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AF1FF" w14:textId="16225FA5" w:rsidR="002733F6" w:rsidRPr="00172CF5" w:rsidRDefault="007B630D" w:rsidP="00E846FC">
      <w:pPr>
        <w:spacing w:line="276" w:lineRule="auto"/>
        <w:rPr>
          <w:b/>
          <w:color w:val="003399"/>
          <w:sz w:val="72"/>
          <w:szCs w:val="72"/>
        </w:rPr>
      </w:pPr>
      <w:r>
        <w:rPr>
          <w:b/>
          <w:color w:val="003399"/>
          <w:sz w:val="72"/>
          <w:szCs w:val="72"/>
        </w:rPr>
        <w:t xml:space="preserve">Lockdown </w:t>
      </w:r>
      <w:r w:rsidR="00E846FC">
        <w:rPr>
          <w:b/>
          <w:color w:val="003399"/>
          <w:sz w:val="72"/>
          <w:szCs w:val="72"/>
        </w:rPr>
        <w:t>P</w:t>
      </w:r>
      <w:r>
        <w:rPr>
          <w:b/>
          <w:color w:val="003399"/>
          <w:sz w:val="72"/>
          <w:szCs w:val="72"/>
        </w:rPr>
        <w:t>olicy</w:t>
      </w:r>
      <w:r w:rsidR="0085438F" w:rsidRPr="00172CF5">
        <w:rPr>
          <w:b/>
          <w:color w:val="003399"/>
          <w:sz w:val="72"/>
          <w:szCs w:val="72"/>
        </w:rPr>
        <w:t xml:space="preserve"> (</w:t>
      </w:r>
      <w:r w:rsidR="00E846FC">
        <w:rPr>
          <w:b/>
          <w:color w:val="003399"/>
          <w:sz w:val="72"/>
          <w:szCs w:val="72"/>
        </w:rPr>
        <w:t>E</w:t>
      </w:r>
      <w:r w:rsidR="0085438F" w:rsidRPr="00172CF5">
        <w:rPr>
          <w:b/>
          <w:color w:val="003399"/>
          <w:sz w:val="72"/>
          <w:szCs w:val="72"/>
        </w:rPr>
        <w:t>xams)</w:t>
      </w:r>
    </w:p>
    <w:p w14:paraId="34B2B4DB" w14:textId="7FA7B7BC" w:rsidR="00134173" w:rsidRPr="00172CF5" w:rsidRDefault="00134173" w:rsidP="00E846FC">
      <w:pPr>
        <w:rPr>
          <w:b/>
          <w:color w:val="FF3300"/>
          <w:sz w:val="72"/>
          <w:szCs w:val="72"/>
        </w:rPr>
      </w:pPr>
      <w:r w:rsidRPr="00172CF5">
        <w:rPr>
          <w:color w:val="FF3300"/>
          <w:sz w:val="72"/>
          <w:szCs w:val="72"/>
        </w:rPr>
        <w:t>20</w:t>
      </w:r>
      <w:r w:rsidR="00E846FC" w:rsidRPr="00EF4391">
        <w:rPr>
          <w:color w:val="FF3300"/>
          <w:sz w:val="72"/>
          <w:szCs w:val="72"/>
        </w:rPr>
        <w:t>2</w:t>
      </w:r>
      <w:r w:rsidR="007424C5" w:rsidRPr="00EF4391">
        <w:rPr>
          <w:color w:val="FF3300"/>
          <w:sz w:val="72"/>
          <w:szCs w:val="72"/>
        </w:rPr>
        <w:t>1</w:t>
      </w:r>
      <w:r w:rsidRPr="00EF4391">
        <w:rPr>
          <w:color w:val="FF3300"/>
          <w:sz w:val="72"/>
          <w:szCs w:val="72"/>
        </w:rPr>
        <w:t>/</w:t>
      </w:r>
      <w:r w:rsidR="00F642BC" w:rsidRPr="00EF4391">
        <w:rPr>
          <w:color w:val="FF3300"/>
          <w:sz w:val="72"/>
          <w:szCs w:val="72"/>
        </w:rPr>
        <w:t>2</w:t>
      </w:r>
      <w:r w:rsidR="007424C5" w:rsidRPr="00EF4391">
        <w:rPr>
          <w:color w:val="FF3300"/>
          <w:sz w:val="72"/>
          <w:szCs w:val="72"/>
        </w:rPr>
        <w:t>2</w:t>
      </w:r>
    </w:p>
    <w:p w14:paraId="46D0FAB8" w14:textId="77777777" w:rsidR="00134173" w:rsidRDefault="00134173" w:rsidP="00CF1E70">
      <w:pPr>
        <w:autoSpaceDE w:val="0"/>
        <w:autoSpaceDN w:val="0"/>
        <w:adjustRightInd w:val="0"/>
        <w:spacing w:line="276" w:lineRule="auto"/>
        <w:jc w:val="both"/>
        <w:rPr>
          <w:szCs w:val="24"/>
        </w:rPr>
      </w:pPr>
    </w:p>
    <w:p w14:paraId="5A2F316B" w14:textId="77777777" w:rsidR="00134173" w:rsidRDefault="00134173" w:rsidP="00CF1E70">
      <w:pPr>
        <w:autoSpaceDE w:val="0"/>
        <w:autoSpaceDN w:val="0"/>
        <w:adjustRightInd w:val="0"/>
        <w:spacing w:line="276" w:lineRule="auto"/>
        <w:jc w:val="both"/>
        <w:rPr>
          <w:szCs w:val="24"/>
        </w:rPr>
      </w:pPr>
    </w:p>
    <w:p w14:paraId="5F87C823" w14:textId="77777777" w:rsidR="00134173" w:rsidRDefault="00134173" w:rsidP="00CF1E70">
      <w:pPr>
        <w:autoSpaceDE w:val="0"/>
        <w:autoSpaceDN w:val="0"/>
        <w:adjustRightInd w:val="0"/>
        <w:spacing w:line="276" w:lineRule="auto"/>
        <w:jc w:val="both"/>
        <w:rPr>
          <w:szCs w:val="24"/>
        </w:rPr>
      </w:pPr>
    </w:p>
    <w:p w14:paraId="7715C0A0" w14:textId="77777777" w:rsidR="00134173" w:rsidRDefault="00134173" w:rsidP="00CF1E70">
      <w:pPr>
        <w:autoSpaceDE w:val="0"/>
        <w:autoSpaceDN w:val="0"/>
        <w:adjustRightInd w:val="0"/>
        <w:spacing w:line="276" w:lineRule="auto"/>
        <w:jc w:val="both"/>
        <w:rPr>
          <w:szCs w:val="24"/>
        </w:rPr>
      </w:pPr>
    </w:p>
    <w:p w14:paraId="188BB922" w14:textId="46C3E52D" w:rsidR="00134173" w:rsidRDefault="00134173" w:rsidP="00CF1E70">
      <w:pPr>
        <w:autoSpaceDE w:val="0"/>
        <w:autoSpaceDN w:val="0"/>
        <w:adjustRightInd w:val="0"/>
        <w:spacing w:line="276" w:lineRule="auto"/>
        <w:jc w:val="both"/>
        <w:rPr>
          <w:szCs w:val="24"/>
        </w:rPr>
      </w:pPr>
    </w:p>
    <w:p w14:paraId="314A2A44" w14:textId="77777777" w:rsidR="002B43AE" w:rsidRDefault="002B43AE" w:rsidP="00CF1E70">
      <w:pPr>
        <w:autoSpaceDE w:val="0"/>
        <w:autoSpaceDN w:val="0"/>
        <w:adjustRightInd w:val="0"/>
        <w:spacing w:line="276" w:lineRule="auto"/>
        <w:jc w:val="both"/>
        <w:rPr>
          <w:szCs w:val="24"/>
        </w:rPr>
      </w:pPr>
    </w:p>
    <w:p w14:paraId="0A4355FD" w14:textId="77777777" w:rsidR="007B630D" w:rsidRDefault="007B630D" w:rsidP="00CF1E70">
      <w:pPr>
        <w:spacing w:line="276" w:lineRule="auto"/>
        <w:jc w:val="both"/>
        <w:rPr>
          <w:szCs w:val="24"/>
        </w:rPr>
      </w:pPr>
    </w:p>
    <w:p w14:paraId="2E5A684D" w14:textId="77777777" w:rsidR="007B630D" w:rsidRDefault="007B630D" w:rsidP="00CF1E70">
      <w:pPr>
        <w:spacing w:line="276" w:lineRule="auto"/>
        <w:jc w:val="both"/>
        <w:rPr>
          <w:szCs w:val="24"/>
        </w:rPr>
      </w:pPr>
    </w:p>
    <w:p w14:paraId="3736E5E3" w14:textId="54467745" w:rsidR="00134173" w:rsidRPr="002940E8" w:rsidRDefault="00134173" w:rsidP="00F50AA6">
      <w:pPr>
        <w:spacing w:line="276" w:lineRule="auto"/>
        <w:jc w:val="right"/>
        <w:rPr>
          <w:szCs w:val="24"/>
        </w:rPr>
      </w:pPr>
      <w:r w:rsidRPr="00A4728A">
        <w:rPr>
          <w:szCs w:val="24"/>
        </w:rPr>
        <w:t>Th</w:t>
      </w:r>
      <w:r w:rsidR="00D46407">
        <w:rPr>
          <w:szCs w:val="24"/>
        </w:rPr>
        <w:t xml:space="preserve">is </w:t>
      </w:r>
      <w:r w:rsidR="007B630D">
        <w:rPr>
          <w:szCs w:val="24"/>
        </w:rPr>
        <w:t>policy</w:t>
      </w:r>
      <w:r w:rsidR="00D46407">
        <w:rPr>
          <w:szCs w:val="24"/>
        </w:rPr>
        <w:t xml:space="preserve"> is</w:t>
      </w:r>
      <w:r w:rsidRPr="00A4728A">
        <w:rPr>
          <w:szCs w:val="24"/>
        </w:rPr>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AC6026" w:rsidRPr="00BA5EE1" w14:paraId="193758E0" w14:textId="77777777" w:rsidTr="49CBB1E7">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0E597703" w14:textId="77777777" w:rsidR="00AC6026" w:rsidRPr="007424C5" w:rsidRDefault="00AC6026" w:rsidP="00273E70">
            <w:pPr>
              <w:spacing w:line="276" w:lineRule="auto"/>
              <w:rPr>
                <w:rFonts w:ascii="Verdana" w:hAnsi="Verdana" w:cs="Arial"/>
                <w:sz w:val="18"/>
                <w:szCs w:val="18"/>
              </w:rPr>
            </w:pPr>
            <w:bookmarkStart w:id="0" w:name="_Toc490256598"/>
            <w:r w:rsidRPr="007424C5">
              <w:rPr>
                <w:rFonts w:ascii="Verdana" w:hAnsi="Verdana" w:cs="Arial"/>
                <w:sz w:val="18"/>
                <w:szCs w:val="18"/>
              </w:rPr>
              <w:t>Approved/reviewed by</w:t>
            </w:r>
          </w:p>
        </w:tc>
      </w:tr>
      <w:tr w:rsidR="00AC6026" w:rsidRPr="003277E3" w14:paraId="2D9F3968" w14:textId="77777777" w:rsidTr="49CBB1E7">
        <w:tc>
          <w:tcPr>
            <w:tcW w:w="3969" w:type="dxa"/>
            <w:gridSpan w:val="2"/>
            <w:tcBorders>
              <w:top w:val="single" w:sz="8" w:space="0" w:color="auto"/>
              <w:left w:val="single" w:sz="8" w:space="0" w:color="auto"/>
              <w:bottom w:val="single" w:sz="8" w:space="0" w:color="auto"/>
              <w:right w:val="single" w:sz="8" w:space="0" w:color="auto"/>
            </w:tcBorders>
            <w:vAlign w:val="center"/>
          </w:tcPr>
          <w:p w14:paraId="7B595859" w14:textId="0EC321E5" w:rsidR="00AC6026" w:rsidRPr="007424C5" w:rsidRDefault="00EF4391" w:rsidP="00273E70">
            <w:pPr>
              <w:spacing w:line="276" w:lineRule="auto"/>
              <w:jc w:val="both"/>
              <w:rPr>
                <w:rFonts w:ascii="Verdana" w:hAnsi="Verdana" w:cs="Arial"/>
              </w:rPr>
            </w:pPr>
            <w:r w:rsidRPr="49CBB1E7">
              <w:rPr>
                <w:rFonts w:ascii="Verdana" w:hAnsi="Verdana" w:cs="Arial"/>
              </w:rPr>
              <w:t>Julian Cattley</w:t>
            </w:r>
          </w:p>
        </w:tc>
      </w:tr>
      <w:tr w:rsidR="00AC6026" w:rsidRPr="003277E3" w14:paraId="22C5DCFD" w14:textId="77777777" w:rsidTr="49CBB1E7">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506A13FC" w14:textId="77777777" w:rsidR="00AC6026" w:rsidRPr="007424C5" w:rsidRDefault="00AC6026" w:rsidP="007424C5">
            <w:pPr>
              <w:spacing w:line="276" w:lineRule="auto"/>
              <w:ind w:left="1080" w:hanging="1080"/>
              <w:rPr>
                <w:rFonts w:ascii="Verdana" w:hAnsi="Verdana" w:cs="Arial"/>
                <w:sz w:val="18"/>
                <w:szCs w:val="18"/>
              </w:rPr>
            </w:pPr>
            <w:r w:rsidRPr="007424C5">
              <w:rPr>
                <w:rFonts w:ascii="Verdana" w:hAnsi="Verdana" w:cs="Arial"/>
                <w:sz w:val="18"/>
                <w:szCs w:val="18"/>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108D9626" w14:textId="0626EC7B" w:rsidR="00AC6026" w:rsidRPr="007424C5" w:rsidRDefault="00F65A9F" w:rsidP="00273E70">
            <w:pPr>
              <w:spacing w:line="276" w:lineRule="auto"/>
              <w:jc w:val="both"/>
              <w:rPr>
                <w:rFonts w:ascii="Verdana" w:hAnsi="Verdana" w:cs="Arial"/>
              </w:rPr>
            </w:pPr>
            <w:r>
              <w:rPr>
                <w:rFonts w:ascii="Verdana" w:hAnsi="Verdana" w:cs="Arial"/>
              </w:rPr>
              <w:t>Oct</w:t>
            </w:r>
            <w:r w:rsidR="00EF4391">
              <w:rPr>
                <w:rFonts w:ascii="Verdana" w:hAnsi="Verdana" w:cs="Arial"/>
              </w:rPr>
              <w:t xml:space="preserve"> 2022</w:t>
            </w:r>
          </w:p>
        </w:tc>
      </w:tr>
    </w:tbl>
    <w:p w14:paraId="3BBA851D" w14:textId="77777777" w:rsidR="007424C5" w:rsidRDefault="007424C5" w:rsidP="00CF1E70">
      <w:pPr>
        <w:pStyle w:val="Headinglevel1"/>
        <w:spacing w:before="240" w:line="276" w:lineRule="auto"/>
        <w:jc w:val="both"/>
        <w:rPr>
          <w:szCs w:val="24"/>
        </w:rPr>
      </w:pPr>
    </w:p>
    <w:p w14:paraId="7943A568" w14:textId="5B8E2450" w:rsidR="00CB15CC" w:rsidRPr="005F2826" w:rsidRDefault="00134173" w:rsidP="00CF1E70">
      <w:pPr>
        <w:pStyle w:val="Headinglevel1"/>
        <w:spacing w:before="240" w:line="276" w:lineRule="auto"/>
        <w:jc w:val="both"/>
        <w:rPr>
          <w:szCs w:val="24"/>
        </w:rPr>
      </w:pPr>
      <w:r w:rsidRPr="00F642BC">
        <w:rPr>
          <w:szCs w:val="24"/>
        </w:rPr>
        <w:t xml:space="preserve">Key staff involved in </w:t>
      </w:r>
      <w:bookmarkEnd w:id="0"/>
      <w:r w:rsidR="007424C5" w:rsidRPr="00F65A9F">
        <w:rPr>
          <w:szCs w:val="24"/>
        </w:rPr>
        <w:t>the</w:t>
      </w:r>
      <w:r w:rsidR="007B630D">
        <w:rPr>
          <w:szCs w:val="24"/>
        </w:rPr>
        <w:t xml:space="preserve"> policy/</w:t>
      </w:r>
      <w:r w:rsidRPr="00F642BC">
        <w:rPr>
          <w:szCs w:val="24"/>
        </w:rPr>
        <w:t>procedure</w:t>
      </w: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117"/>
        <w:gridCol w:w="7915"/>
      </w:tblGrid>
      <w:tr w:rsidR="00F642BC" w:rsidRPr="007424C5" w14:paraId="582B83BA" w14:textId="77777777" w:rsidTr="49CBB1E7">
        <w:tc>
          <w:tcPr>
            <w:tcW w:w="2117" w:type="dxa"/>
            <w:shd w:val="clear" w:color="auto" w:fill="C6D9F1" w:themeFill="text2" w:themeFillTint="33"/>
          </w:tcPr>
          <w:p w14:paraId="7B8903F9" w14:textId="77777777" w:rsidR="00F642BC" w:rsidRPr="007424C5" w:rsidRDefault="00F642BC" w:rsidP="00CF1E70">
            <w:pPr>
              <w:jc w:val="both"/>
              <w:rPr>
                <w:rFonts w:ascii="Verdana" w:hAnsi="Verdana"/>
                <w:b/>
                <w:sz w:val="18"/>
                <w:szCs w:val="18"/>
              </w:rPr>
            </w:pPr>
            <w:bookmarkStart w:id="1" w:name="_Hlk20227038"/>
            <w:bookmarkStart w:id="2" w:name="_Hlk20226988"/>
            <w:r w:rsidRPr="007424C5">
              <w:rPr>
                <w:rFonts w:ascii="Verdana" w:hAnsi="Verdana"/>
                <w:b/>
                <w:sz w:val="18"/>
                <w:szCs w:val="18"/>
              </w:rPr>
              <w:t>Role</w:t>
            </w:r>
          </w:p>
        </w:tc>
        <w:tc>
          <w:tcPr>
            <w:tcW w:w="7915" w:type="dxa"/>
            <w:shd w:val="clear" w:color="auto" w:fill="C6D9F1" w:themeFill="text2" w:themeFillTint="33"/>
          </w:tcPr>
          <w:p w14:paraId="526A6EDA" w14:textId="77777777" w:rsidR="00F642BC" w:rsidRPr="007424C5" w:rsidRDefault="00F642BC" w:rsidP="00CF1E70">
            <w:pPr>
              <w:jc w:val="both"/>
              <w:rPr>
                <w:rFonts w:ascii="Verdana" w:hAnsi="Verdana"/>
                <w:b/>
                <w:sz w:val="18"/>
                <w:szCs w:val="18"/>
              </w:rPr>
            </w:pPr>
            <w:r w:rsidRPr="007424C5">
              <w:rPr>
                <w:rFonts w:ascii="Verdana" w:hAnsi="Verdana"/>
                <w:b/>
                <w:sz w:val="18"/>
                <w:szCs w:val="18"/>
              </w:rPr>
              <w:t>Name(s)</w:t>
            </w:r>
          </w:p>
        </w:tc>
      </w:tr>
      <w:tr w:rsidR="00F642BC" w:rsidRPr="00B96C25" w14:paraId="5A25024C" w14:textId="77777777" w:rsidTr="49CBB1E7">
        <w:tc>
          <w:tcPr>
            <w:tcW w:w="2117" w:type="dxa"/>
          </w:tcPr>
          <w:p w14:paraId="18694AF1" w14:textId="77777777" w:rsidR="00F642BC" w:rsidRPr="007424C5" w:rsidRDefault="00F642BC" w:rsidP="00CF1E70">
            <w:pPr>
              <w:jc w:val="both"/>
              <w:rPr>
                <w:rFonts w:ascii="Verdana" w:hAnsi="Verdana"/>
                <w:sz w:val="18"/>
                <w:szCs w:val="18"/>
              </w:rPr>
            </w:pPr>
            <w:r w:rsidRPr="007424C5">
              <w:rPr>
                <w:rFonts w:ascii="Verdana" w:hAnsi="Verdana"/>
                <w:sz w:val="18"/>
                <w:szCs w:val="18"/>
              </w:rPr>
              <w:t>Head of centre</w:t>
            </w:r>
          </w:p>
        </w:tc>
        <w:tc>
          <w:tcPr>
            <w:tcW w:w="7915" w:type="dxa"/>
          </w:tcPr>
          <w:p w14:paraId="1A6CC743" w14:textId="3A648F1E" w:rsidR="00F642BC" w:rsidRPr="007424C5" w:rsidRDefault="00EF4391" w:rsidP="49CBB1E7">
            <w:pPr>
              <w:jc w:val="both"/>
              <w:rPr>
                <w:rFonts w:ascii="Verdana" w:hAnsi="Verdana"/>
                <w:b/>
                <w:bCs/>
              </w:rPr>
            </w:pPr>
            <w:r w:rsidRPr="49CBB1E7">
              <w:rPr>
                <w:rFonts w:ascii="Verdana" w:hAnsi="Verdana"/>
                <w:b/>
                <w:bCs/>
              </w:rPr>
              <w:t>Jacqui Brooks</w:t>
            </w:r>
          </w:p>
        </w:tc>
      </w:tr>
      <w:tr w:rsidR="00F642BC" w:rsidRPr="00B96C25" w14:paraId="791D6E0A" w14:textId="77777777" w:rsidTr="49CBB1E7">
        <w:tc>
          <w:tcPr>
            <w:tcW w:w="2117" w:type="dxa"/>
          </w:tcPr>
          <w:p w14:paraId="58D5F6D9" w14:textId="521042E9" w:rsidR="00F642BC" w:rsidRPr="007424C5" w:rsidRDefault="00E846FC" w:rsidP="00CF1E70">
            <w:pPr>
              <w:jc w:val="both"/>
              <w:rPr>
                <w:rFonts w:ascii="Verdana" w:hAnsi="Verdana"/>
                <w:sz w:val="18"/>
                <w:szCs w:val="18"/>
              </w:rPr>
            </w:pPr>
            <w:r w:rsidRPr="007424C5">
              <w:rPr>
                <w:rFonts w:ascii="Verdana" w:hAnsi="Verdana"/>
                <w:sz w:val="18"/>
                <w:szCs w:val="18"/>
              </w:rPr>
              <w:t>Senior leader(s)</w:t>
            </w:r>
          </w:p>
        </w:tc>
        <w:tc>
          <w:tcPr>
            <w:tcW w:w="7915" w:type="dxa"/>
          </w:tcPr>
          <w:p w14:paraId="236BC97C" w14:textId="4EDFCC8F" w:rsidR="00F642BC" w:rsidRPr="007424C5" w:rsidRDefault="00EF4391" w:rsidP="00CF1E70">
            <w:pPr>
              <w:jc w:val="both"/>
              <w:rPr>
                <w:rFonts w:ascii="Verdana" w:hAnsi="Verdana"/>
                <w:b/>
              </w:rPr>
            </w:pPr>
            <w:r>
              <w:rPr>
                <w:rFonts w:ascii="Verdana" w:hAnsi="Verdana"/>
                <w:b/>
              </w:rPr>
              <w:t>Mark Hazlehurst {deputy head}</w:t>
            </w:r>
          </w:p>
        </w:tc>
      </w:tr>
      <w:tr w:rsidR="00F642BC" w:rsidRPr="00B96C25" w14:paraId="5D22674B" w14:textId="77777777" w:rsidTr="49CBB1E7">
        <w:tc>
          <w:tcPr>
            <w:tcW w:w="2117" w:type="dxa"/>
          </w:tcPr>
          <w:p w14:paraId="79136739" w14:textId="245A69FB" w:rsidR="00F642BC" w:rsidRPr="007424C5" w:rsidRDefault="00F642BC" w:rsidP="00CF1E70">
            <w:pPr>
              <w:jc w:val="both"/>
              <w:rPr>
                <w:rFonts w:ascii="Verdana" w:hAnsi="Verdana"/>
                <w:sz w:val="18"/>
                <w:szCs w:val="18"/>
              </w:rPr>
            </w:pPr>
            <w:proofErr w:type="gramStart"/>
            <w:r w:rsidRPr="007424C5">
              <w:rPr>
                <w:rFonts w:ascii="Verdana" w:hAnsi="Verdana"/>
                <w:sz w:val="18"/>
                <w:szCs w:val="18"/>
              </w:rPr>
              <w:t>Exams</w:t>
            </w:r>
            <w:proofErr w:type="gramEnd"/>
            <w:r w:rsidRPr="007424C5">
              <w:rPr>
                <w:rFonts w:ascii="Verdana" w:hAnsi="Verdana"/>
                <w:sz w:val="18"/>
                <w:szCs w:val="18"/>
              </w:rPr>
              <w:t xml:space="preserve"> officer</w:t>
            </w:r>
            <w:r w:rsidRPr="007424C5">
              <w:rPr>
                <w:rFonts w:ascii="Verdana" w:hAnsi="Verdana" w:cs="Arial"/>
                <w:b/>
                <w:noProof/>
                <w:color w:val="FF3300"/>
                <w:sz w:val="18"/>
                <w:szCs w:val="18"/>
              </w:rPr>
              <w:t xml:space="preserve"> </w:t>
            </w:r>
          </w:p>
        </w:tc>
        <w:tc>
          <w:tcPr>
            <w:tcW w:w="7915" w:type="dxa"/>
          </w:tcPr>
          <w:p w14:paraId="786BDDA1" w14:textId="6BF6A0D7" w:rsidR="00F642BC" w:rsidRPr="007424C5" w:rsidRDefault="00EF4391" w:rsidP="49CBB1E7">
            <w:pPr>
              <w:jc w:val="both"/>
              <w:rPr>
                <w:rFonts w:ascii="Verdana" w:hAnsi="Verdana"/>
                <w:b/>
                <w:bCs/>
              </w:rPr>
            </w:pPr>
            <w:r w:rsidRPr="49CBB1E7">
              <w:rPr>
                <w:rFonts w:ascii="Verdana" w:hAnsi="Verdana"/>
                <w:b/>
                <w:bCs/>
              </w:rPr>
              <w:t>Julian Cattley</w:t>
            </w:r>
          </w:p>
        </w:tc>
      </w:tr>
      <w:bookmarkEnd w:id="1"/>
    </w:tbl>
    <w:p w14:paraId="7E8B52E1" w14:textId="704FFA1E" w:rsidR="00C943F5" w:rsidRDefault="009D3D37" w:rsidP="00CF1E70">
      <w:pPr>
        <w:spacing w:after="200" w:line="276" w:lineRule="auto"/>
        <w:jc w:val="both"/>
        <w:rPr>
          <w:rFonts w:cs="Arial"/>
          <w:b/>
          <w:noProof/>
          <w:color w:val="003399"/>
          <w:sz w:val="28"/>
          <w:szCs w:val="28"/>
        </w:rPr>
      </w:pPr>
      <w:r>
        <w:rPr>
          <w:rFonts w:cs="Arial"/>
          <w:b/>
          <w:noProof/>
          <w:color w:val="003399"/>
          <w:sz w:val="28"/>
          <w:szCs w:val="28"/>
        </w:rPr>
        <w:br w:type="page"/>
      </w:r>
    </w:p>
    <w:bookmarkEnd w:id="2"/>
    <w:p w14:paraId="63466797" w14:textId="77777777" w:rsidR="007B630D" w:rsidRPr="007B630D" w:rsidRDefault="007B630D" w:rsidP="00CF1E70">
      <w:pPr>
        <w:spacing w:before="240" w:after="240"/>
        <w:jc w:val="both"/>
        <w:rPr>
          <w:rFonts w:cs="Arial"/>
          <w:b/>
          <w:color w:val="003399"/>
          <w:sz w:val="24"/>
          <w:szCs w:val="24"/>
        </w:rPr>
      </w:pPr>
      <w:r w:rsidRPr="007B630D">
        <w:rPr>
          <w:rFonts w:cs="Arial"/>
          <w:b/>
          <w:color w:val="003399"/>
          <w:sz w:val="24"/>
          <w:szCs w:val="24"/>
        </w:rPr>
        <w:lastRenderedPageBreak/>
        <w:t>Purpose of the policy</w:t>
      </w:r>
    </w:p>
    <w:p w14:paraId="1F00FE80" w14:textId="1E0162A5" w:rsidR="007B630D" w:rsidRPr="00CF1E70" w:rsidRDefault="007B630D" w:rsidP="007C0C8C">
      <w:pPr>
        <w:jc w:val="both"/>
      </w:pPr>
      <w:r w:rsidRPr="00CF1E70">
        <w:t xml:space="preserve">This policy details the measures taken at </w:t>
      </w:r>
      <w:r w:rsidR="0067454D">
        <w:rPr>
          <w:rFonts w:cs="Arial"/>
        </w:rPr>
        <w:t>The Henslow and Evolution</w:t>
      </w:r>
      <w:r w:rsidR="00EF4391" w:rsidRPr="00EF4391">
        <w:rPr>
          <w:rFonts w:cs="Arial"/>
        </w:rPr>
        <w:t xml:space="preserve"> School</w:t>
      </w:r>
      <w:r w:rsidRPr="00EF4391">
        <w:rPr>
          <w:rFonts w:cs="Arial"/>
        </w:rPr>
        <w:t xml:space="preserve"> </w:t>
      </w:r>
      <w:r w:rsidRPr="00CF1E70">
        <w:t>in the event of a centre lockdown during the conducting of examinations.</w:t>
      </w:r>
    </w:p>
    <w:p w14:paraId="04302488" w14:textId="77777777" w:rsidR="007B630D" w:rsidRPr="00CF1E70" w:rsidRDefault="007B630D" w:rsidP="007C0C8C">
      <w:pPr>
        <w:jc w:val="both"/>
      </w:pPr>
      <w:r w:rsidRPr="00CF1E70">
        <w:t>A lockdown may be required in the following situations:</w:t>
      </w:r>
    </w:p>
    <w:p w14:paraId="45F63971" w14:textId="77777777" w:rsidR="007B630D" w:rsidRPr="00CF1E70" w:rsidRDefault="007B630D" w:rsidP="007C0C8C">
      <w:pPr>
        <w:numPr>
          <w:ilvl w:val="0"/>
          <w:numId w:val="4"/>
        </w:numPr>
        <w:shd w:val="clear" w:color="auto" w:fill="FFFFFF"/>
        <w:spacing w:before="0" w:after="0"/>
        <w:jc w:val="both"/>
        <w:rPr>
          <w:rFonts w:eastAsia="Times New Roman" w:cs="Times New Roman"/>
          <w:color w:val="333333"/>
        </w:rPr>
      </w:pPr>
      <w:r w:rsidRPr="00CF1E70">
        <w:rPr>
          <w:rFonts w:eastAsia="Times New Roman" w:cs="Times New Roman"/>
          <w:color w:val="333333"/>
        </w:rPr>
        <w:t xml:space="preserve">an incident or civil disturbance in the local community which poses a risk </w:t>
      </w:r>
    </w:p>
    <w:p w14:paraId="12067B32" w14:textId="77777777" w:rsidR="007B630D" w:rsidRPr="00CF1E70" w:rsidRDefault="007B630D" w:rsidP="007C0C8C">
      <w:pPr>
        <w:numPr>
          <w:ilvl w:val="0"/>
          <w:numId w:val="4"/>
        </w:numPr>
        <w:shd w:val="clear" w:color="auto" w:fill="FFFFFF"/>
        <w:spacing w:before="0" w:after="0"/>
        <w:jc w:val="both"/>
        <w:rPr>
          <w:rFonts w:eastAsia="Times New Roman" w:cs="Times New Roman"/>
          <w:color w:val="333333"/>
        </w:rPr>
      </w:pPr>
      <w:r w:rsidRPr="00CF1E70">
        <w:rPr>
          <w:rFonts w:eastAsia="Times New Roman" w:cs="Times New Roman"/>
          <w:color w:val="333333"/>
        </w:rPr>
        <w:t xml:space="preserve">an intruder on the site with the potential to pose a risk </w:t>
      </w:r>
    </w:p>
    <w:p w14:paraId="1DB0EA28" w14:textId="77777777" w:rsidR="007B630D" w:rsidRPr="00CF1E70" w:rsidRDefault="007B630D" w:rsidP="007C0C8C">
      <w:pPr>
        <w:numPr>
          <w:ilvl w:val="0"/>
          <w:numId w:val="4"/>
        </w:numPr>
        <w:shd w:val="clear" w:color="auto" w:fill="FFFFFF"/>
        <w:spacing w:before="0" w:after="0"/>
        <w:jc w:val="both"/>
        <w:rPr>
          <w:rFonts w:eastAsia="Times New Roman" w:cs="Times New Roman"/>
          <w:color w:val="333333"/>
        </w:rPr>
      </w:pPr>
      <w:r w:rsidRPr="00CF1E70">
        <w:rPr>
          <w:rFonts w:eastAsia="Times New Roman" w:cs="Times New Roman"/>
          <w:color w:val="333333"/>
        </w:rPr>
        <w:t>local risk of air pollution, such as a smoke plume or gas cloud</w:t>
      </w:r>
    </w:p>
    <w:p w14:paraId="2713D4D4" w14:textId="77777777" w:rsidR="007B630D" w:rsidRPr="00CF1E70" w:rsidRDefault="007B630D" w:rsidP="007C0C8C">
      <w:pPr>
        <w:numPr>
          <w:ilvl w:val="0"/>
          <w:numId w:val="4"/>
        </w:numPr>
        <w:shd w:val="clear" w:color="auto" w:fill="FFFFFF"/>
        <w:spacing w:before="0" w:after="0"/>
        <w:jc w:val="both"/>
        <w:rPr>
          <w:rFonts w:eastAsia="Times New Roman" w:cs="Times New Roman"/>
          <w:color w:val="333333"/>
        </w:rPr>
      </w:pPr>
      <w:r w:rsidRPr="00CF1E70">
        <w:rPr>
          <w:rFonts w:eastAsia="Times New Roman" w:cs="Times New Roman"/>
          <w:color w:val="333333"/>
        </w:rPr>
        <w:t xml:space="preserve">a major fire in the vicinity </w:t>
      </w:r>
    </w:p>
    <w:p w14:paraId="3ED889C1" w14:textId="77777777" w:rsidR="007B630D" w:rsidRPr="00CF1E70" w:rsidRDefault="007B630D" w:rsidP="007C0C8C">
      <w:pPr>
        <w:numPr>
          <w:ilvl w:val="0"/>
          <w:numId w:val="4"/>
        </w:numPr>
        <w:shd w:val="clear" w:color="auto" w:fill="FFFFFF"/>
        <w:spacing w:before="0" w:after="0"/>
        <w:jc w:val="both"/>
        <w:rPr>
          <w:rFonts w:eastAsia="Times New Roman" w:cs="Times New Roman"/>
          <w:color w:val="333333"/>
        </w:rPr>
      </w:pPr>
      <w:r w:rsidRPr="00CF1E70">
        <w:rPr>
          <w:rFonts w:eastAsia="Times New Roman" w:cs="Times New Roman"/>
          <w:color w:val="333333"/>
        </w:rPr>
        <w:t>a dangerous animal roaming loose </w:t>
      </w:r>
    </w:p>
    <w:p w14:paraId="1429888F" w14:textId="77777777" w:rsidR="007B630D" w:rsidRPr="00CF1E70" w:rsidRDefault="007B630D" w:rsidP="007C0C8C">
      <w:pPr>
        <w:numPr>
          <w:ilvl w:val="0"/>
          <w:numId w:val="4"/>
        </w:numPr>
        <w:shd w:val="clear" w:color="auto" w:fill="FFFFFF"/>
        <w:spacing w:before="0"/>
        <w:jc w:val="both"/>
      </w:pPr>
      <w:r w:rsidRPr="00CF1E70">
        <w:rPr>
          <w:rFonts w:eastAsia="Times New Roman" w:cs="Times New Roman"/>
          <w:color w:val="333333"/>
        </w:rPr>
        <w:t xml:space="preserve">any other external or internal incident which has the potential to pose a threat to the safety of exams staff and candidates </w:t>
      </w:r>
    </w:p>
    <w:p w14:paraId="18688874" w14:textId="39A69648" w:rsidR="007B630D" w:rsidRPr="00EF4391" w:rsidRDefault="0067454D" w:rsidP="007C0C8C">
      <w:pPr>
        <w:shd w:val="clear" w:color="auto" w:fill="FFFFFF"/>
        <w:jc w:val="both"/>
      </w:pPr>
      <w:r>
        <w:rPr>
          <w:rFonts w:cs="Arial"/>
        </w:rPr>
        <w:t>The Henslow and Evolution</w:t>
      </w:r>
      <w:r w:rsidR="00EF4391" w:rsidRPr="00EF4391">
        <w:rPr>
          <w:rFonts w:cs="Arial"/>
        </w:rPr>
        <w:t xml:space="preserve"> School </w:t>
      </w:r>
      <w:r w:rsidR="007B630D" w:rsidRPr="00EF4391">
        <w:t>has devised lockdown procedures after consulting</w:t>
      </w:r>
      <w:r w:rsidR="00C87545" w:rsidRPr="00EF4391">
        <w:t xml:space="preserve"> GOV.UK</w:t>
      </w:r>
      <w:r w:rsidR="007B630D" w:rsidRPr="00EF4391">
        <w:t xml:space="preserve"> </w:t>
      </w:r>
      <w:hyperlink r:id="rId12" w:history="1">
        <w:r w:rsidR="00C87545" w:rsidRPr="00EF4391">
          <w:rPr>
            <w:rStyle w:val="Hyperlink"/>
            <w:rFonts w:ascii="Verdana" w:hAnsi="Verdana"/>
            <w:color w:val="auto"/>
            <w:sz w:val="20"/>
            <w:szCs w:val="20"/>
            <w:u w:val="none"/>
          </w:rPr>
          <w:t>Stay Safe</w:t>
        </w:r>
      </w:hyperlink>
      <w:r w:rsidR="00C87545" w:rsidRPr="00EF4391">
        <w:t xml:space="preserve"> guidance.</w:t>
      </w:r>
    </w:p>
    <w:p w14:paraId="7D478DF3" w14:textId="77777777" w:rsidR="007B630D" w:rsidRPr="00133C8A" w:rsidRDefault="007B630D" w:rsidP="007C0C8C">
      <w:pPr>
        <w:jc w:val="both"/>
      </w:pPr>
      <w:proofErr w:type="gramStart"/>
      <w:r w:rsidRPr="00133C8A">
        <w:t>With regard to</w:t>
      </w:r>
      <w:proofErr w:type="gramEnd"/>
      <w:r w:rsidRPr="00133C8A">
        <w:t xml:space="preserve"> conducting examinations, the focus before, during and after an exam will be: </w:t>
      </w:r>
    </w:p>
    <w:p w14:paraId="3D1D8BE1" w14:textId="77777777" w:rsidR="007B630D" w:rsidRPr="007C0C8C" w:rsidRDefault="007B630D" w:rsidP="007C0C8C">
      <w:pPr>
        <w:numPr>
          <w:ilvl w:val="0"/>
          <w:numId w:val="5"/>
        </w:numPr>
        <w:shd w:val="clear" w:color="auto" w:fill="FFFFFF"/>
        <w:spacing w:before="0" w:after="0"/>
        <w:jc w:val="both"/>
        <w:rPr>
          <w:rFonts w:eastAsia="Times New Roman" w:cs="Times New Roman"/>
        </w:rPr>
      </w:pPr>
      <w:r w:rsidRPr="007C0C8C">
        <w:rPr>
          <w:rFonts w:eastAsia="Times New Roman" w:cs="Times New Roman"/>
        </w:rPr>
        <w:t>the welfare and safety of exam candidates and centre staff engaged in the conducting of examinations</w:t>
      </w:r>
    </w:p>
    <w:p w14:paraId="318C0018" w14:textId="77777777" w:rsidR="007B630D" w:rsidRPr="007C0C8C" w:rsidRDefault="007B630D" w:rsidP="007C0C8C">
      <w:pPr>
        <w:numPr>
          <w:ilvl w:val="0"/>
          <w:numId w:val="5"/>
        </w:numPr>
        <w:shd w:val="clear" w:color="auto" w:fill="FFFFFF"/>
        <w:spacing w:before="0" w:after="0"/>
        <w:jc w:val="both"/>
      </w:pPr>
      <w:r w:rsidRPr="007C0C8C">
        <w:t>maintaining the integrity and security of the examinations/assessments process</w:t>
      </w:r>
    </w:p>
    <w:p w14:paraId="62EC6BE3" w14:textId="77777777" w:rsidR="007B630D" w:rsidRPr="007C0C8C" w:rsidRDefault="007B630D" w:rsidP="007C0C8C">
      <w:pPr>
        <w:numPr>
          <w:ilvl w:val="0"/>
          <w:numId w:val="5"/>
        </w:numPr>
        <w:shd w:val="clear" w:color="auto" w:fill="FFFFFF"/>
        <w:spacing w:before="0" w:after="0"/>
        <w:jc w:val="both"/>
        <w:rPr>
          <w:rFonts w:eastAsia="Times New Roman" w:cs="Times New Roman"/>
        </w:rPr>
      </w:pPr>
      <w:r w:rsidRPr="007C0C8C">
        <w:rPr>
          <w:rFonts w:eastAsia="Times New Roman" w:cs="Times New Roman"/>
        </w:rPr>
        <w:t>how to achieve an effective lockdown</w:t>
      </w:r>
    </w:p>
    <w:p w14:paraId="22F3D522" w14:textId="77777777" w:rsidR="007B630D" w:rsidRPr="007C0C8C" w:rsidRDefault="007B630D" w:rsidP="007C0C8C">
      <w:pPr>
        <w:numPr>
          <w:ilvl w:val="0"/>
          <w:numId w:val="5"/>
        </w:numPr>
        <w:shd w:val="clear" w:color="auto" w:fill="FFFFFF"/>
        <w:spacing w:before="0" w:after="0"/>
        <w:jc w:val="both"/>
        <w:rPr>
          <w:rFonts w:eastAsia="Times New Roman" w:cs="Times New Roman"/>
        </w:rPr>
      </w:pPr>
      <w:r w:rsidRPr="007C0C8C">
        <w:rPr>
          <w:rFonts w:eastAsia="Times New Roman" w:cs="Times New Roman"/>
        </w:rPr>
        <w:t xml:space="preserve">how to let people know </w:t>
      </w:r>
      <w:proofErr w:type="gramStart"/>
      <w:r w:rsidRPr="007C0C8C">
        <w:rPr>
          <w:rFonts w:eastAsia="Times New Roman" w:cs="Times New Roman"/>
        </w:rPr>
        <w:t>what’s</w:t>
      </w:r>
      <w:proofErr w:type="gramEnd"/>
      <w:r w:rsidRPr="007C0C8C">
        <w:rPr>
          <w:rFonts w:eastAsia="Times New Roman" w:cs="Times New Roman"/>
        </w:rPr>
        <w:t xml:space="preserve"> happening</w:t>
      </w:r>
    </w:p>
    <w:p w14:paraId="7F4441E1" w14:textId="77777777" w:rsidR="007B630D" w:rsidRPr="007C0C8C" w:rsidRDefault="007B630D" w:rsidP="007C0C8C">
      <w:pPr>
        <w:numPr>
          <w:ilvl w:val="0"/>
          <w:numId w:val="5"/>
        </w:numPr>
        <w:shd w:val="clear" w:color="auto" w:fill="FFFFFF"/>
        <w:spacing w:before="0" w:after="0"/>
        <w:jc w:val="both"/>
        <w:rPr>
          <w:rFonts w:eastAsia="Times New Roman" w:cs="Times New Roman"/>
        </w:rPr>
      </w:pPr>
      <w:r w:rsidRPr="007C0C8C">
        <w:rPr>
          <w:rFonts w:eastAsia="Times New Roman" w:cs="Times New Roman"/>
        </w:rPr>
        <w:t xml:space="preserve">training staff engaged/involved in the conducting of examinations </w:t>
      </w:r>
    </w:p>
    <w:p w14:paraId="78A04E58" w14:textId="72CE83F5" w:rsidR="007B630D" w:rsidRPr="007C0C8C" w:rsidRDefault="00C87545" w:rsidP="007C0C8C">
      <w:pPr>
        <w:numPr>
          <w:ilvl w:val="0"/>
          <w:numId w:val="5"/>
        </w:numPr>
        <w:shd w:val="clear" w:color="auto" w:fill="FFFFFF"/>
        <w:spacing w:before="0" w:after="0"/>
        <w:jc w:val="both"/>
      </w:pPr>
      <w:r w:rsidRPr="007C0C8C">
        <w:rPr>
          <w:rFonts w:eastAsia="Times New Roman" w:cs="Times New Roman"/>
        </w:rPr>
        <w:t>stay safe</w:t>
      </w:r>
      <w:r w:rsidR="007B630D" w:rsidRPr="007C0C8C">
        <w:rPr>
          <w:rFonts w:eastAsia="Times New Roman" w:cs="Times New Roman"/>
        </w:rPr>
        <w:t xml:space="preserve"> principles (Run, Hide, Tell)</w:t>
      </w:r>
    </w:p>
    <w:p w14:paraId="38EA7EAE" w14:textId="77777777" w:rsidR="007B630D" w:rsidRPr="000A3120" w:rsidRDefault="007B630D" w:rsidP="009E2E89">
      <w:pPr>
        <w:pStyle w:val="Headinglevel1"/>
        <w:spacing w:before="240"/>
      </w:pPr>
      <w:r w:rsidRPr="000A3120">
        <w:t>Roles and responsibilities</w:t>
      </w:r>
    </w:p>
    <w:p w14:paraId="170AA4AB" w14:textId="3BAA001F" w:rsidR="007B630D" w:rsidRDefault="007B630D" w:rsidP="007C0C8C">
      <w:pPr>
        <w:jc w:val="both"/>
        <w:rPr>
          <w:rFonts w:cs="Arial"/>
          <w:b/>
        </w:rPr>
      </w:pPr>
      <w:r w:rsidRPr="00CF1E70">
        <w:rPr>
          <w:rFonts w:cs="Arial"/>
          <w:b/>
        </w:rPr>
        <w:t>Head of centre</w:t>
      </w:r>
    </w:p>
    <w:p w14:paraId="169E474D" w14:textId="77777777" w:rsidR="00CF1E70" w:rsidRPr="00CF1E70" w:rsidRDefault="007B630D" w:rsidP="007C0C8C">
      <w:pPr>
        <w:pStyle w:val="ListParagraph"/>
        <w:numPr>
          <w:ilvl w:val="0"/>
          <w:numId w:val="6"/>
        </w:numPr>
        <w:jc w:val="both"/>
        <w:rPr>
          <w:rFonts w:cs="Arial"/>
          <w:b/>
        </w:rPr>
      </w:pPr>
      <w:r w:rsidRPr="00CF1E70">
        <w:t>To ensure that a dedicated lockdown alarm tone is in place and recognised by all staff and candidates</w:t>
      </w:r>
    </w:p>
    <w:p w14:paraId="60255557" w14:textId="77777777" w:rsidR="00CF1E70" w:rsidRPr="00CF1E70" w:rsidRDefault="007B630D" w:rsidP="007C0C8C">
      <w:pPr>
        <w:pStyle w:val="ListParagraph"/>
        <w:numPr>
          <w:ilvl w:val="0"/>
          <w:numId w:val="6"/>
        </w:numPr>
        <w:jc w:val="both"/>
        <w:rPr>
          <w:rFonts w:cs="Arial"/>
          <w:b/>
        </w:rPr>
      </w:pPr>
      <w:r w:rsidRPr="00CF1E70">
        <w:t>To ensure that all staff involved in the conducting of examinations are trained in how to raise the alarm for a lockdown, act effectively and made aware of their responsibilities</w:t>
      </w:r>
    </w:p>
    <w:p w14:paraId="678581FB" w14:textId="77777777" w:rsidR="00CF1E70" w:rsidRPr="00CF1E70" w:rsidRDefault="007B630D" w:rsidP="007C0C8C">
      <w:pPr>
        <w:pStyle w:val="ListParagraph"/>
        <w:numPr>
          <w:ilvl w:val="0"/>
          <w:numId w:val="6"/>
        </w:numPr>
        <w:jc w:val="both"/>
        <w:rPr>
          <w:rFonts w:cs="Arial"/>
          <w:b/>
        </w:rPr>
      </w:pPr>
      <w:r w:rsidRPr="00CF1E70">
        <w:t xml:space="preserve">To arrange appropriate training for all exams-related staff in lockdown procedures </w:t>
      </w:r>
    </w:p>
    <w:p w14:paraId="2D96D8D0" w14:textId="77777777" w:rsidR="00CF1E70" w:rsidRPr="00CF1E70" w:rsidRDefault="007B630D" w:rsidP="007C0C8C">
      <w:pPr>
        <w:pStyle w:val="ListParagraph"/>
        <w:numPr>
          <w:ilvl w:val="0"/>
          <w:numId w:val="6"/>
        </w:numPr>
        <w:jc w:val="both"/>
        <w:rPr>
          <w:rFonts w:cs="Arial"/>
          <w:b/>
        </w:rPr>
      </w:pPr>
      <w:r w:rsidRPr="00CF1E70">
        <w:t>To ensure that candidates are aware of the procedures relating to a lockdown, particularly those arriving late for an examination who cannot access the exam room due it being locked down</w:t>
      </w:r>
    </w:p>
    <w:p w14:paraId="21BED585" w14:textId="6C24E69C" w:rsidR="00CF1E70" w:rsidRPr="00CF1E70" w:rsidRDefault="007B630D" w:rsidP="007C0C8C">
      <w:pPr>
        <w:pStyle w:val="ListParagraph"/>
        <w:numPr>
          <w:ilvl w:val="0"/>
          <w:numId w:val="6"/>
        </w:numPr>
        <w:jc w:val="both"/>
        <w:rPr>
          <w:rFonts w:cs="Arial"/>
          <w:b/>
        </w:rPr>
      </w:pPr>
      <w:r w:rsidRPr="00CF1E70">
        <w:t xml:space="preserve">To ensure that all candidates and staff are aware of an exit point in case an intruder manages to gain access, or the </w:t>
      </w:r>
      <w:r w:rsidR="007C3638">
        <w:t xml:space="preserve">exam </w:t>
      </w:r>
      <w:r w:rsidRPr="00CF1E70">
        <w:t>room becomes unsafe</w:t>
      </w:r>
    </w:p>
    <w:p w14:paraId="6EE5FD56" w14:textId="77777777" w:rsidR="00CF1E70" w:rsidRPr="00CF1E70" w:rsidRDefault="007B630D" w:rsidP="007C0C8C">
      <w:pPr>
        <w:pStyle w:val="ListParagraph"/>
        <w:numPr>
          <w:ilvl w:val="0"/>
          <w:numId w:val="6"/>
        </w:numPr>
        <w:jc w:val="both"/>
        <w:rPr>
          <w:rFonts w:cs="Arial"/>
          <w:b/>
        </w:rPr>
      </w:pPr>
      <w:r w:rsidRPr="00CF1E70">
        <w:t>To provide written lockdown procedures for exam room/invigilator use</w:t>
      </w:r>
      <w:bookmarkStart w:id="3" w:name="_Hlk502956384"/>
    </w:p>
    <w:p w14:paraId="7FB0FE6A" w14:textId="4721988C" w:rsidR="007B630D" w:rsidRPr="00CF1E70" w:rsidRDefault="007B630D" w:rsidP="007C0C8C">
      <w:pPr>
        <w:pStyle w:val="ListParagraph"/>
        <w:numPr>
          <w:ilvl w:val="0"/>
          <w:numId w:val="6"/>
        </w:numPr>
        <w:jc w:val="both"/>
        <w:rPr>
          <w:rFonts w:cs="Arial"/>
          <w:b/>
        </w:rPr>
      </w:pPr>
      <w:r w:rsidRPr="00CF1E70">
        <w:t xml:space="preserve">To inform the relevant Emergency Services immediately in the case of any potential </w:t>
      </w:r>
      <w:r w:rsidRPr="00CF1E70">
        <w:rPr>
          <w:rFonts w:eastAsia="Times New Roman" w:cs="Times New Roman"/>
          <w:color w:val="333333"/>
        </w:rPr>
        <w:t xml:space="preserve">threat to the safety of exams staff and candidates </w:t>
      </w:r>
      <w:bookmarkEnd w:id="3"/>
    </w:p>
    <w:p w14:paraId="441D1EBF" w14:textId="77777777" w:rsidR="007B630D" w:rsidRPr="00CF1E70" w:rsidRDefault="007B630D" w:rsidP="007C0C8C">
      <w:pPr>
        <w:autoSpaceDE w:val="0"/>
        <w:autoSpaceDN w:val="0"/>
        <w:adjustRightInd w:val="0"/>
        <w:spacing w:after="0"/>
        <w:jc w:val="both"/>
        <w:rPr>
          <w:rFonts w:cs="Arial"/>
          <w:b/>
        </w:rPr>
      </w:pPr>
      <w:r w:rsidRPr="00CF1E70">
        <w:rPr>
          <w:rFonts w:cs="Arial"/>
          <w:b/>
        </w:rPr>
        <w:t>Senior leadership team (SLT)</w:t>
      </w:r>
    </w:p>
    <w:p w14:paraId="2C315124" w14:textId="77777777" w:rsidR="007B630D" w:rsidRPr="00CF1E70" w:rsidRDefault="007B630D" w:rsidP="007C0C8C">
      <w:pPr>
        <w:pStyle w:val="ListParagraph"/>
        <w:numPr>
          <w:ilvl w:val="0"/>
          <w:numId w:val="7"/>
        </w:numPr>
        <w:spacing w:before="0" w:after="80"/>
        <w:jc w:val="both"/>
      </w:pPr>
      <w:r w:rsidRPr="00CF1E70">
        <w:t xml:space="preserve">To have </w:t>
      </w:r>
      <w:proofErr w:type="gramStart"/>
      <w:r w:rsidRPr="00CF1E70">
        <w:t>accountability</w:t>
      </w:r>
      <w:proofErr w:type="gramEnd"/>
      <w:r w:rsidRPr="00CF1E70">
        <w:t xml:space="preserve"> for all exams staff and candidates taking examinations during a lockdown</w:t>
      </w:r>
    </w:p>
    <w:p w14:paraId="7B029E0D" w14:textId="77777777" w:rsidR="007B630D" w:rsidRPr="00CF1E70" w:rsidRDefault="007B630D" w:rsidP="007C0C8C">
      <w:pPr>
        <w:pStyle w:val="ListParagraph"/>
        <w:numPr>
          <w:ilvl w:val="0"/>
          <w:numId w:val="7"/>
        </w:numPr>
        <w:spacing w:before="0" w:after="80"/>
        <w:jc w:val="both"/>
      </w:pPr>
      <w:r w:rsidRPr="00CF1E70">
        <w:t>To run training/drills for examination candidates on lockdown procedures</w:t>
      </w:r>
    </w:p>
    <w:p w14:paraId="2E765FF8" w14:textId="77777777" w:rsidR="007B630D" w:rsidRPr="00CF1E70" w:rsidRDefault="007B630D" w:rsidP="007C0C8C">
      <w:pPr>
        <w:pStyle w:val="ListParagraph"/>
        <w:numPr>
          <w:ilvl w:val="0"/>
          <w:numId w:val="7"/>
        </w:numPr>
        <w:spacing w:before="0" w:after="80"/>
        <w:jc w:val="both"/>
      </w:pPr>
      <w:r w:rsidRPr="00CF1E70">
        <w:t>To inform parents/carers about the centre’s Lockdown policy in relation to the conducting of examinations</w:t>
      </w:r>
    </w:p>
    <w:p w14:paraId="0E4C81B1" w14:textId="77777777" w:rsidR="007B630D" w:rsidRPr="00CF1E70" w:rsidRDefault="007B630D" w:rsidP="007C0C8C">
      <w:pPr>
        <w:pStyle w:val="ListParagraph"/>
        <w:numPr>
          <w:ilvl w:val="0"/>
          <w:numId w:val="7"/>
        </w:numPr>
        <w:spacing w:before="0" w:after="80"/>
        <w:jc w:val="both"/>
      </w:pPr>
      <w:r w:rsidRPr="00CF1E70">
        <w:t>To have a presence around exam room areas prior to the start of each exam session</w:t>
      </w:r>
    </w:p>
    <w:p w14:paraId="2818198D" w14:textId="77777777" w:rsidR="007B630D" w:rsidRPr="00CF1E70" w:rsidRDefault="007B630D" w:rsidP="007C0C8C">
      <w:pPr>
        <w:pStyle w:val="ListParagraph"/>
        <w:numPr>
          <w:ilvl w:val="0"/>
          <w:numId w:val="7"/>
        </w:numPr>
        <w:spacing w:before="0" w:after="80"/>
        <w:jc w:val="both"/>
      </w:pPr>
      <w:r w:rsidRPr="00CF1E70">
        <w:t xml:space="preserve">To liaise with the appropriate authorities and awarding bodies regarding candidates taking examinations during a lockdown </w:t>
      </w:r>
    </w:p>
    <w:p w14:paraId="6B35A812" w14:textId="569E5F9D" w:rsidR="007B630D" w:rsidRPr="00CF1E70" w:rsidRDefault="007B630D" w:rsidP="007C0C8C">
      <w:pPr>
        <w:pStyle w:val="ListParagraph"/>
        <w:numPr>
          <w:ilvl w:val="0"/>
          <w:numId w:val="7"/>
        </w:numPr>
        <w:spacing w:before="0" w:after="80"/>
        <w:jc w:val="both"/>
      </w:pPr>
      <w:r w:rsidRPr="00CF1E70">
        <w:t>To use the exam room attendance register(s) to compile a list of all candidates not accounted for</w:t>
      </w:r>
    </w:p>
    <w:p w14:paraId="047DBCFE" w14:textId="77777777" w:rsidR="007B630D" w:rsidRPr="00CF1E70" w:rsidRDefault="007B630D" w:rsidP="007C0C8C">
      <w:pPr>
        <w:jc w:val="both"/>
        <w:rPr>
          <w:b/>
        </w:rPr>
      </w:pPr>
      <w:proofErr w:type="gramStart"/>
      <w:r w:rsidRPr="00CF1E70">
        <w:rPr>
          <w:b/>
        </w:rPr>
        <w:t>Exams</w:t>
      </w:r>
      <w:proofErr w:type="gramEnd"/>
      <w:r w:rsidRPr="00CF1E70">
        <w:rPr>
          <w:b/>
        </w:rPr>
        <w:t xml:space="preserve"> officer</w:t>
      </w:r>
    </w:p>
    <w:p w14:paraId="66C818E3" w14:textId="77777777" w:rsidR="007B630D" w:rsidRPr="00CF1E70" w:rsidRDefault="007B630D" w:rsidP="007C0C8C">
      <w:pPr>
        <w:pStyle w:val="ListParagraph"/>
        <w:numPr>
          <w:ilvl w:val="0"/>
          <w:numId w:val="8"/>
        </w:numPr>
        <w:spacing w:before="0" w:after="80"/>
        <w:jc w:val="both"/>
      </w:pPr>
      <w:r w:rsidRPr="00CF1E70">
        <w:t>To train invigilators in the centre’s lockdown procedure</w:t>
      </w:r>
    </w:p>
    <w:p w14:paraId="256FBAA5" w14:textId="77777777" w:rsidR="007B630D" w:rsidRPr="00CF1E70" w:rsidRDefault="007B630D" w:rsidP="007C0C8C">
      <w:pPr>
        <w:pStyle w:val="ListParagraph"/>
        <w:numPr>
          <w:ilvl w:val="0"/>
          <w:numId w:val="8"/>
        </w:numPr>
        <w:spacing w:before="0" w:after="80"/>
        <w:jc w:val="both"/>
      </w:pPr>
      <w:r w:rsidRPr="00CF1E70">
        <w:t>Where safe/possible, to liaise with SLT/invigilators in all exam rooms during a lockdown</w:t>
      </w:r>
    </w:p>
    <w:p w14:paraId="3201C317" w14:textId="066AFCFF" w:rsidR="007B630D" w:rsidRPr="00CF1E70" w:rsidRDefault="007B630D" w:rsidP="007C0C8C">
      <w:pPr>
        <w:pStyle w:val="ListParagraph"/>
        <w:numPr>
          <w:ilvl w:val="0"/>
          <w:numId w:val="8"/>
        </w:numPr>
        <w:spacing w:before="0" w:after="80"/>
        <w:jc w:val="both"/>
      </w:pPr>
      <w:r w:rsidRPr="00CF1E70">
        <w:t>To assist with Lockdown training for staff and students where applicable to the conducting of examinations</w:t>
      </w:r>
    </w:p>
    <w:p w14:paraId="08A60D78" w14:textId="77777777" w:rsidR="007B630D" w:rsidRPr="00CF1E70" w:rsidRDefault="007B630D" w:rsidP="007C0C8C">
      <w:pPr>
        <w:jc w:val="both"/>
        <w:rPr>
          <w:b/>
        </w:rPr>
      </w:pPr>
      <w:r w:rsidRPr="00CF1E70">
        <w:rPr>
          <w:b/>
        </w:rPr>
        <w:t>Invigilators</w:t>
      </w:r>
    </w:p>
    <w:p w14:paraId="655F6C57" w14:textId="77777777" w:rsidR="007B630D" w:rsidRPr="00CF1E70" w:rsidRDefault="007B630D" w:rsidP="007C0C8C">
      <w:pPr>
        <w:pStyle w:val="ListParagraph"/>
        <w:numPr>
          <w:ilvl w:val="0"/>
          <w:numId w:val="9"/>
        </w:numPr>
        <w:spacing w:before="0" w:after="80"/>
        <w:jc w:val="both"/>
      </w:pPr>
      <w:r w:rsidRPr="00CF1E70">
        <w:lastRenderedPageBreak/>
        <w:t>To be aware of the centre’s lockdown procedure</w:t>
      </w:r>
    </w:p>
    <w:p w14:paraId="18CC24D8" w14:textId="77777777" w:rsidR="007B630D" w:rsidRPr="00CF1E70" w:rsidRDefault="007B630D" w:rsidP="007C0C8C">
      <w:pPr>
        <w:pStyle w:val="ListParagraph"/>
        <w:numPr>
          <w:ilvl w:val="0"/>
          <w:numId w:val="9"/>
        </w:numPr>
        <w:spacing w:before="0" w:after="80"/>
        <w:jc w:val="both"/>
      </w:pPr>
      <w:r w:rsidRPr="00CF1E70">
        <w:t>To complete attendance registers as soon as possible so candidates can be identified in the event of a lockdown</w:t>
      </w:r>
    </w:p>
    <w:p w14:paraId="6AAE20C6" w14:textId="284CBD2B" w:rsidR="007B630D" w:rsidRDefault="007B630D" w:rsidP="007C0C8C">
      <w:pPr>
        <w:pStyle w:val="ListParagraph"/>
        <w:numPr>
          <w:ilvl w:val="0"/>
          <w:numId w:val="9"/>
        </w:numPr>
        <w:spacing w:before="0" w:after="80"/>
        <w:jc w:val="both"/>
      </w:pPr>
      <w:r w:rsidRPr="00CF1E70">
        <w:t xml:space="preserve">Where safe/possible, to communicate with the exams officer during a lockdown to confirm the situation in a particular exam room </w:t>
      </w:r>
    </w:p>
    <w:p w14:paraId="2301D42B" w14:textId="39DBF365" w:rsidR="00EF4391" w:rsidRDefault="00EF4391" w:rsidP="007C0C8C">
      <w:pPr>
        <w:pStyle w:val="ListParagraph"/>
        <w:numPr>
          <w:ilvl w:val="0"/>
          <w:numId w:val="9"/>
        </w:numPr>
        <w:spacing w:before="0" w:after="80"/>
        <w:jc w:val="both"/>
      </w:pPr>
      <w:r>
        <w:t>Lockdown procedure information will be shared as follows:</w:t>
      </w:r>
    </w:p>
    <w:p w14:paraId="461533F2" w14:textId="301CEE23" w:rsidR="00EF4391" w:rsidRDefault="00EF4391" w:rsidP="00EF4391">
      <w:pPr>
        <w:pStyle w:val="ListParagraph"/>
        <w:numPr>
          <w:ilvl w:val="1"/>
          <w:numId w:val="9"/>
        </w:numPr>
        <w:spacing w:before="0" w:after="80"/>
        <w:jc w:val="both"/>
      </w:pPr>
      <w:r>
        <w:t>Invigilators: as part of invigilation training</w:t>
      </w:r>
    </w:p>
    <w:p w14:paraId="60E88A95" w14:textId="2EFF4477" w:rsidR="00EF4391" w:rsidRDefault="00EF4391" w:rsidP="00EF4391">
      <w:pPr>
        <w:pStyle w:val="ListParagraph"/>
        <w:numPr>
          <w:ilvl w:val="1"/>
          <w:numId w:val="9"/>
        </w:numPr>
        <w:spacing w:before="0" w:after="80"/>
        <w:jc w:val="both"/>
      </w:pPr>
      <w:r>
        <w:t>Staff: as part of invigilation training for all staff and/or staff meetings</w:t>
      </w:r>
    </w:p>
    <w:p w14:paraId="11F24F37" w14:textId="1C2B2230" w:rsidR="00EF4391" w:rsidRDefault="006C2175" w:rsidP="00EF4391">
      <w:pPr>
        <w:pStyle w:val="ListParagraph"/>
        <w:numPr>
          <w:ilvl w:val="1"/>
          <w:numId w:val="9"/>
        </w:numPr>
        <w:spacing w:before="0" w:after="80"/>
        <w:jc w:val="both"/>
      </w:pPr>
      <w:r>
        <w:t>Students: as part of information provided to students prior to examinations</w:t>
      </w:r>
    </w:p>
    <w:p w14:paraId="3DCB4150" w14:textId="7FF68721" w:rsidR="006C2175" w:rsidRPr="00CF1E70" w:rsidRDefault="006C2175" w:rsidP="00EF4391">
      <w:pPr>
        <w:pStyle w:val="ListParagraph"/>
        <w:numPr>
          <w:ilvl w:val="1"/>
          <w:numId w:val="9"/>
        </w:numPr>
        <w:spacing w:before="0" w:after="80"/>
        <w:jc w:val="both"/>
      </w:pPr>
      <w:r>
        <w:t>Parents / carers: as part of information shared prior to examinations {as with students}</w:t>
      </w:r>
    </w:p>
    <w:p w14:paraId="7B27776C" w14:textId="6326381A" w:rsidR="007B630D" w:rsidRPr="00CF1E70" w:rsidRDefault="007B630D" w:rsidP="009E2E89">
      <w:pPr>
        <w:pStyle w:val="Headinglevel1"/>
        <w:spacing w:before="240"/>
      </w:pPr>
      <w:r w:rsidRPr="00CF1E70">
        <w:t>Lockdown procedure</w:t>
      </w:r>
    </w:p>
    <w:p w14:paraId="341D6B56" w14:textId="77777777" w:rsidR="007B630D" w:rsidRPr="00CF1E70" w:rsidRDefault="007B630D" w:rsidP="007C0C8C">
      <w:pPr>
        <w:jc w:val="both"/>
        <w:rPr>
          <w:b/>
        </w:rPr>
      </w:pPr>
      <w:r w:rsidRPr="00CF1E70">
        <w:rPr>
          <w:b/>
        </w:rPr>
        <w:t>Before an examination</w:t>
      </w:r>
    </w:p>
    <w:p w14:paraId="67AB9AE1" w14:textId="77777777" w:rsidR="007B630D" w:rsidRPr="00CF1E70" w:rsidRDefault="007B630D" w:rsidP="007C0C8C">
      <w:pPr>
        <w:jc w:val="both"/>
      </w:pPr>
      <w:r w:rsidRPr="00CF1E70">
        <w:t>If a lockdown is required as candidates are entering/waiting to enter the exam room, the following procedure will be employed:</w:t>
      </w:r>
    </w:p>
    <w:p w14:paraId="3D61A55F" w14:textId="77777777" w:rsidR="007B630D" w:rsidRPr="00CF1E70" w:rsidRDefault="007B630D" w:rsidP="007C0C8C">
      <w:pPr>
        <w:pStyle w:val="ListParagraph"/>
        <w:numPr>
          <w:ilvl w:val="0"/>
          <w:numId w:val="10"/>
        </w:numPr>
        <w:spacing w:before="0" w:after="80"/>
        <w:jc w:val="both"/>
      </w:pPr>
      <w:r w:rsidRPr="00CF1E70">
        <w:t>A member of SLT will be present around exam room areas</w:t>
      </w:r>
    </w:p>
    <w:p w14:paraId="6611FC1C" w14:textId="77777777" w:rsidR="007B630D" w:rsidRPr="00CF1E70" w:rsidRDefault="007B630D" w:rsidP="007C0C8C">
      <w:pPr>
        <w:pStyle w:val="ListParagraph"/>
        <w:numPr>
          <w:ilvl w:val="0"/>
          <w:numId w:val="10"/>
        </w:numPr>
        <w:spacing w:before="0" w:after="80"/>
        <w:jc w:val="both"/>
      </w:pPr>
      <w:r w:rsidRPr="00CF1E70">
        <w:t>Candidates will be instructed to enter the exam room immediately</w:t>
      </w:r>
    </w:p>
    <w:p w14:paraId="5B01ACC4" w14:textId="4908F3CB" w:rsidR="007B630D" w:rsidRPr="007424C5" w:rsidRDefault="007B630D" w:rsidP="007C0C8C">
      <w:pPr>
        <w:pStyle w:val="ListParagraph"/>
        <w:numPr>
          <w:ilvl w:val="0"/>
          <w:numId w:val="10"/>
        </w:numPr>
        <w:spacing w:before="0" w:after="80"/>
        <w:jc w:val="both"/>
      </w:pPr>
      <w:r w:rsidRPr="007424C5">
        <w:t>Candidates will be instructed to remain silent, hide under exam desks or sit against a wall/around a corner but not near the door</w:t>
      </w:r>
      <w:r w:rsidR="007C3638" w:rsidRPr="007424C5">
        <w:t xml:space="preserve"> and to ensure mobile phones are on silent and non-vibrate mode</w:t>
      </w:r>
    </w:p>
    <w:p w14:paraId="6A4DB8F0" w14:textId="251EFAC9" w:rsidR="007B630D" w:rsidRPr="007424C5" w:rsidRDefault="007B630D" w:rsidP="007C0C8C">
      <w:pPr>
        <w:pStyle w:val="ListParagraph"/>
        <w:numPr>
          <w:ilvl w:val="0"/>
          <w:numId w:val="10"/>
        </w:numPr>
        <w:spacing w:before="0" w:after="80"/>
        <w:jc w:val="both"/>
      </w:pPr>
      <w:r w:rsidRPr="007424C5">
        <w:t>Where safe/possible, the SLT member will communicate (via mobile phone/walkie talkie) the situation to the exams officer (ensuring that all mobile phones/walkie talkies are on silent</w:t>
      </w:r>
      <w:r w:rsidR="007C3638" w:rsidRPr="007424C5">
        <w:t xml:space="preserve"> and non-vibrate</w:t>
      </w:r>
      <w:r w:rsidRPr="007424C5">
        <w:t xml:space="preserve"> mode)</w:t>
      </w:r>
    </w:p>
    <w:p w14:paraId="42BCB1F1" w14:textId="77777777" w:rsidR="007B630D" w:rsidRPr="00CF1E70" w:rsidRDefault="007B630D" w:rsidP="007C0C8C">
      <w:pPr>
        <w:pStyle w:val="ListParagraph"/>
        <w:numPr>
          <w:ilvl w:val="0"/>
          <w:numId w:val="10"/>
        </w:numPr>
        <w:spacing w:before="0" w:after="80"/>
        <w:jc w:val="both"/>
      </w:pPr>
      <w:r w:rsidRPr="00CF1E70">
        <w:t>The exams officer will collate the information from all exam rooms and forward this to the head of centre immediately</w:t>
      </w:r>
    </w:p>
    <w:p w14:paraId="5C0353D3" w14:textId="77777777" w:rsidR="007B630D" w:rsidRPr="00CF1E70" w:rsidRDefault="007B630D" w:rsidP="007C0C8C">
      <w:pPr>
        <w:pStyle w:val="ListParagraph"/>
        <w:numPr>
          <w:ilvl w:val="0"/>
          <w:numId w:val="10"/>
        </w:numPr>
        <w:spacing w:before="0" w:after="80"/>
        <w:jc w:val="both"/>
      </w:pPr>
      <w:r w:rsidRPr="00CF1E70">
        <w:t xml:space="preserve">Invigilators will </w:t>
      </w:r>
    </w:p>
    <w:p w14:paraId="06B3A75D" w14:textId="77777777" w:rsidR="007B630D" w:rsidRPr="00CF1E70" w:rsidRDefault="007B630D" w:rsidP="007C0C8C">
      <w:pPr>
        <w:pStyle w:val="ListParagraph"/>
        <w:numPr>
          <w:ilvl w:val="1"/>
          <w:numId w:val="11"/>
        </w:numPr>
        <w:spacing w:before="0" w:after="80"/>
        <w:jc w:val="both"/>
      </w:pPr>
      <w:r w:rsidRPr="00CF1E70">
        <w:t>lock all windows and close all curtains/blinds</w:t>
      </w:r>
    </w:p>
    <w:p w14:paraId="352848DE" w14:textId="77777777" w:rsidR="007B630D" w:rsidRPr="00CF1E70" w:rsidRDefault="007B630D" w:rsidP="007C0C8C">
      <w:pPr>
        <w:pStyle w:val="ListParagraph"/>
        <w:numPr>
          <w:ilvl w:val="1"/>
          <w:numId w:val="11"/>
        </w:numPr>
        <w:spacing w:before="0" w:after="80"/>
        <w:jc w:val="both"/>
      </w:pPr>
      <w:r w:rsidRPr="00CF1E70">
        <w:t>switch off all lights</w:t>
      </w:r>
    </w:p>
    <w:p w14:paraId="65803B52" w14:textId="77777777" w:rsidR="007B630D" w:rsidRPr="00CF1E70" w:rsidRDefault="007B630D" w:rsidP="007C0C8C">
      <w:pPr>
        <w:pStyle w:val="ListParagraph"/>
        <w:numPr>
          <w:ilvl w:val="1"/>
          <w:numId w:val="11"/>
        </w:numPr>
        <w:spacing w:before="0" w:after="80"/>
        <w:jc w:val="both"/>
      </w:pPr>
      <w:r w:rsidRPr="00CF1E70">
        <w:t>lock all doors and/or use tables, or any other furniture, to barricade the entrance to the examination room</w:t>
      </w:r>
    </w:p>
    <w:p w14:paraId="0370AE5B" w14:textId="77777777" w:rsidR="007B630D" w:rsidRPr="00CF1E70" w:rsidRDefault="007B630D" w:rsidP="007C0C8C">
      <w:pPr>
        <w:pStyle w:val="ListParagraph"/>
        <w:numPr>
          <w:ilvl w:val="1"/>
          <w:numId w:val="11"/>
        </w:numPr>
        <w:spacing w:before="0" w:after="80"/>
        <w:jc w:val="both"/>
      </w:pPr>
      <w:r w:rsidRPr="00CF1E70">
        <w:t xml:space="preserve">take an attendance register/head count if possible </w:t>
      </w:r>
    </w:p>
    <w:p w14:paraId="125C95D5" w14:textId="47E64452" w:rsidR="007B630D" w:rsidRPr="00CF1E70" w:rsidRDefault="007B630D" w:rsidP="007C0C8C">
      <w:pPr>
        <w:pStyle w:val="ListParagraph"/>
        <w:numPr>
          <w:ilvl w:val="1"/>
          <w:numId w:val="11"/>
        </w:numPr>
        <w:spacing w:before="0" w:after="80"/>
        <w:jc w:val="both"/>
      </w:pPr>
      <w:r w:rsidRPr="00CF1E70">
        <w:t>(</w:t>
      </w:r>
      <w:proofErr w:type="gramStart"/>
      <w:r w:rsidRPr="00CF1E70">
        <w:t>if</w:t>
      </w:r>
      <w:proofErr w:type="gramEnd"/>
      <w:r w:rsidRPr="00CF1E70">
        <w:t xml:space="preserve"> the threat is a chemical or toxic release) instruct candidates to cover their nose and mouth (their own clothing can be used) and attempt to use anything to hand to seal up cracks around doors and any vents into the room</w:t>
      </w:r>
    </w:p>
    <w:p w14:paraId="04ECCBC6" w14:textId="77777777" w:rsidR="007B630D" w:rsidRPr="00CF1E70" w:rsidRDefault="007B630D" w:rsidP="007C0C8C">
      <w:pPr>
        <w:jc w:val="both"/>
        <w:rPr>
          <w:b/>
        </w:rPr>
      </w:pPr>
      <w:r w:rsidRPr="00CF1E70">
        <w:rPr>
          <w:b/>
        </w:rPr>
        <w:t>During an examination</w:t>
      </w:r>
    </w:p>
    <w:p w14:paraId="0B5211AC" w14:textId="77777777" w:rsidR="007B630D" w:rsidRPr="00CF1E70" w:rsidRDefault="007B630D" w:rsidP="007C0C8C">
      <w:pPr>
        <w:jc w:val="both"/>
        <w:rPr>
          <w:b/>
        </w:rPr>
      </w:pPr>
      <w:r w:rsidRPr="00CF1E70">
        <w:t>If a lockdown is required during the exam/when candidates are in the exam room, the following procedure will be employed:</w:t>
      </w:r>
    </w:p>
    <w:p w14:paraId="667CA370" w14:textId="77777777" w:rsidR="007B630D" w:rsidRPr="00CF1E70" w:rsidRDefault="007B630D" w:rsidP="007C0C8C">
      <w:pPr>
        <w:pStyle w:val="ListParagraph"/>
        <w:numPr>
          <w:ilvl w:val="0"/>
          <w:numId w:val="2"/>
        </w:numPr>
        <w:spacing w:before="0" w:after="80"/>
        <w:jc w:val="both"/>
      </w:pPr>
      <w:r w:rsidRPr="00CF1E70">
        <w:t>Invigilators will:</w:t>
      </w:r>
    </w:p>
    <w:p w14:paraId="5696E31E" w14:textId="1437A19D" w:rsidR="007B630D" w:rsidRPr="007424C5" w:rsidRDefault="007B630D" w:rsidP="007C0C8C">
      <w:pPr>
        <w:pStyle w:val="ListParagraph"/>
        <w:numPr>
          <w:ilvl w:val="1"/>
          <w:numId w:val="12"/>
        </w:numPr>
        <w:spacing w:before="0" w:after="80"/>
        <w:jc w:val="both"/>
      </w:pPr>
      <w:r w:rsidRPr="007424C5">
        <w:t xml:space="preserve">tell candidates to stop writing immediately and </w:t>
      </w:r>
      <w:r w:rsidR="002529FF" w:rsidRPr="007424C5">
        <w:t>close their answer booklets</w:t>
      </w:r>
    </w:p>
    <w:p w14:paraId="7593D128" w14:textId="77777777" w:rsidR="007B630D" w:rsidRPr="007424C5" w:rsidRDefault="007B630D" w:rsidP="007C0C8C">
      <w:pPr>
        <w:pStyle w:val="ListParagraph"/>
        <w:numPr>
          <w:ilvl w:val="1"/>
          <w:numId w:val="12"/>
        </w:numPr>
        <w:spacing w:before="0" w:after="80"/>
        <w:jc w:val="both"/>
      </w:pPr>
      <w:r w:rsidRPr="007424C5">
        <w:t xml:space="preserve">collect the attendance register </w:t>
      </w:r>
    </w:p>
    <w:p w14:paraId="42CBF4E0" w14:textId="77777777" w:rsidR="007B630D" w:rsidRPr="007424C5" w:rsidRDefault="007B630D" w:rsidP="007C0C8C">
      <w:pPr>
        <w:pStyle w:val="ListParagraph"/>
        <w:numPr>
          <w:ilvl w:val="1"/>
          <w:numId w:val="12"/>
        </w:numPr>
        <w:spacing w:before="0" w:after="80"/>
        <w:jc w:val="both"/>
      </w:pPr>
      <w:r w:rsidRPr="007424C5">
        <w:t>make a note of time when the examination was suspended</w:t>
      </w:r>
    </w:p>
    <w:p w14:paraId="257E0D45" w14:textId="67986EF6" w:rsidR="007B630D" w:rsidRPr="007424C5" w:rsidRDefault="007B630D" w:rsidP="007C0C8C">
      <w:pPr>
        <w:pStyle w:val="ListParagraph"/>
        <w:numPr>
          <w:ilvl w:val="1"/>
          <w:numId w:val="12"/>
        </w:numPr>
        <w:spacing w:before="0" w:after="80"/>
        <w:jc w:val="both"/>
      </w:pPr>
      <w:r w:rsidRPr="007424C5">
        <w:t>instruct candidates to remain silent, leave all examination materials on their desks and hide under desk</w:t>
      </w:r>
      <w:r w:rsidR="002529FF" w:rsidRPr="007424C5">
        <w:t>s</w:t>
      </w:r>
    </w:p>
    <w:p w14:paraId="6FCFC603" w14:textId="77777777" w:rsidR="007B630D" w:rsidRPr="007424C5" w:rsidRDefault="007B630D" w:rsidP="007C0C8C">
      <w:pPr>
        <w:pStyle w:val="ListParagraph"/>
        <w:numPr>
          <w:ilvl w:val="1"/>
          <w:numId w:val="12"/>
        </w:numPr>
        <w:spacing w:before="0" w:after="80"/>
        <w:jc w:val="both"/>
      </w:pPr>
      <w:r w:rsidRPr="007424C5">
        <w:t>where safe/possible, communicate (via mobile phone/walkie talkie) the situation to the exams officer (ensuring that all mobile phones/walkie talkies are on ‘silent’ mode).</w:t>
      </w:r>
    </w:p>
    <w:p w14:paraId="10EC58E7" w14:textId="2F13B995" w:rsidR="007B630D" w:rsidRPr="007424C5" w:rsidRDefault="007B630D" w:rsidP="007C0C8C">
      <w:pPr>
        <w:pStyle w:val="ListParagraph"/>
        <w:numPr>
          <w:ilvl w:val="1"/>
          <w:numId w:val="12"/>
        </w:numPr>
        <w:spacing w:before="0" w:after="80"/>
        <w:jc w:val="both"/>
      </w:pPr>
      <w:r w:rsidRPr="007424C5">
        <w:t xml:space="preserve">lock all windows and close </w:t>
      </w:r>
      <w:r w:rsidR="002529FF" w:rsidRPr="007424C5">
        <w:t>any/</w:t>
      </w:r>
      <w:r w:rsidRPr="007424C5">
        <w:t>all curtains/blinds</w:t>
      </w:r>
    </w:p>
    <w:p w14:paraId="561B5A7A" w14:textId="77777777" w:rsidR="007B630D" w:rsidRPr="007424C5" w:rsidRDefault="007B630D" w:rsidP="007C0C8C">
      <w:pPr>
        <w:pStyle w:val="ListParagraph"/>
        <w:numPr>
          <w:ilvl w:val="1"/>
          <w:numId w:val="12"/>
        </w:numPr>
        <w:spacing w:before="0" w:after="80"/>
        <w:jc w:val="both"/>
      </w:pPr>
      <w:r w:rsidRPr="007424C5">
        <w:t>switch off all lights</w:t>
      </w:r>
    </w:p>
    <w:p w14:paraId="726ADBE0" w14:textId="77777777" w:rsidR="007B630D" w:rsidRPr="00CF1E70" w:rsidRDefault="007B630D" w:rsidP="007C0C8C">
      <w:pPr>
        <w:pStyle w:val="ListParagraph"/>
        <w:numPr>
          <w:ilvl w:val="1"/>
          <w:numId w:val="12"/>
        </w:numPr>
        <w:spacing w:before="0" w:after="80"/>
        <w:jc w:val="both"/>
      </w:pPr>
      <w:r w:rsidRPr="00CF1E70">
        <w:t>lock all doors and/or use tables, or any other furniture, to barricade the entrance to the examination room</w:t>
      </w:r>
    </w:p>
    <w:p w14:paraId="08820D40" w14:textId="77777777" w:rsidR="007B630D" w:rsidRPr="00CF1E70" w:rsidRDefault="007B630D" w:rsidP="007C0C8C">
      <w:pPr>
        <w:pStyle w:val="ListParagraph"/>
        <w:numPr>
          <w:ilvl w:val="1"/>
          <w:numId w:val="12"/>
        </w:numPr>
        <w:spacing w:before="0" w:after="80"/>
        <w:jc w:val="both"/>
      </w:pPr>
      <w:r w:rsidRPr="00CF1E70">
        <w:t>(</w:t>
      </w:r>
      <w:proofErr w:type="gramStart"/>
      <w:r w:rsidRPr="00CF1E70">
        <w:t>if</w:t>
      </w:r>
      <w:proofErr w:type="gramEnd"/>
      <w:r w:rsidRPr="00CF1E70">
        <w:t xml:space="preserve"> the threat is a chemical or toxic release) instruct candidates to cover their nose and mouth (their own clothing can be used) and attempt to use anything to hand to seal up cracks around doors and any vents into the room</w:t>
      </w:r>
    </w:p>
    <w:p w14:paraId="004300E2" w14:textId="77777777" w:rsidR="007B630D" w:rsidRPr="00CF1E70" w:rsidRDefault="007B630D" w:rsidP="007C0C8C">
      <w:pPr>
        <w:pStyle w:val="ListParagraph"/>
        <w:numPr>
          <w:ilvl w:val="0"/>
          <w:numId w:val="13"/>
        </w:numPr>
        <w:spacing w:before="0" w:after="80"/>
        <w:jc w:val="both"/>
      </w:pPr>
      <w:r w:rsidRPr="00CF1E70">
        <w:t>Where safe/possible, the exams officer will collate the information from all exam rooms and forward this to the head of centre immediately</w:t>
      </w:r>
    </w:p>
    <w:p w14:paraId="25858D29" w14:textId="77777777" w:rsidR="007B630D" w:rsidRPr="00CF1E70" w:rsidRDefault="007B630D" w:rsidP="007C0C8C">
      <w:pPr>
        <w:pStyle w:val="ListParagraph"/>
        <w:numPr>
          <w:ilvl w:val="0"/>
          <w:numId w:val="13"/>
        </w:numPr>
        <w:spacing w:before="0" w:after="80"/>
        <w:jc w:val="both"/>
      </w:pPr>
      <w:r w:rsidRPr="00CF1E70">
        <w:lastRenderedPageBreak/>
        <w:t>The head of centre will make informed decisions on alerting parents/carers, awarding bodies and emergency services</w:t>
      </w:r>
    </w:p>
    <w:p w14:paraId="0F851413" w14:textId="77777777" w:rsidR="007B630D" w:rsidRPr="00CF1E70" w:rsidRDefault="007B630D" w:rsidP="007C0C8C">
      <w:pPr>
        <w:pStyle w:val="ListParagraph"/>
        <w:numPr>
          <w:ilvl w:val="0"/>
          <w:numId w:val="13"/>
        </w:numPr>
        <w:spacing w:before="0" w:after="80"/>
        <w:jc w:val="both"/>
      </w:pPr>
      <w:bookmarkStart w:id="4" w:name="_Hlk502956702"/>
      <w:r w:rsidRPr="00CF1E70">
        <w:t xml:space="preserve">If appropriate, where safe/possible, and following centre policy, the exams officer (or invigilators in the absence of the exams officer) will initiate the emergency evacuation procedure </w:t>
      </w:r>
    </w:p>
    <w:bookmarkEnd w:id="4"/>
    <w:p w14:paraId="18121EB3" w14:textId="7FBCC161" w:rsidR="007B630D" w:rsidRPr="00CF1E70" w:rsidRDefault="007B630D" w:rsidP="007C0C8C">
      <w:pPr>
        <w:pStyle w:val="ListParagraph"/>
        <w:numPr>
          <w:ilvl w:val="0"/>
          <w:numId w:val="13"/>
        </w:numPr>
        <w:spacing w:before="0" w:after="80"/>
        <w:jc w:val="both"/>
      </w:pPr>
      <w:r w:rsidRPr="00CF1E70">
        <w:t>The exams officer will collect all examination papers and materials for safe/secure storage following advice from the appropriate awarding bodies</w:t>
      </w:r>
    </w:p>
    <w:p w14:paraId="0A307CD7" w14:textId="77777777" w:rsidR="007B630D" w:rsidRPr="00CF1E70" w:rsidRDefault="007B630D" w:rsidP="007C0C8C">
      <w:pPr>
        <w:jc w:val="both"/>
        <w:rPr>
          <w:b/>
        </w:rPr>
      </w:pPr>
      <w:r w:rsidRPr="00CF1E70">
        <w:rPr>
          <w:b/>
        </w:rPr>
        <w:t>After an examination</w:t>
      </w:r>
    </w:p>
    <w:p w14:paraId="01320659" w14:textId="77777777" w:rsidR="007B630D" w:rsidRPr="00CF1E70" w:rsidRDefault="007B630D" w:rsidP="007C0C8C">
      <w:pPr>
        <w:jc w:val="both"/>
      </w:pPr>
      <w:r w:rsidRPr="00CF1E70">
        <w:t>If a lockdown is required after the exam/as candidates are leaving the exam room, the following procedure will be employed:</w:t>
      </w:r>
    </w:p>
    <w:p w14:paraId="772A2752" w14:textId="77777777" w:rsidR="007B630D" w:rsidRPr="00CF1E70" w:rsidRDefault="007B630D" w:rsidP="007C0C8C">
      <w:pPr>
        <w:pStyle w:val="ListParagraph"/>
        <w:numPr>
          <w:ilvl w:val="0"/>
          <w:numId w:val="2"/>
        </w:numPr>
        <w:spacing w:before="0" w:after="80"/>
        <w:jc w:val="both"/>
      </w:pPr>
      <w:r w:rsidRPr="00CF1E70">
        <w:t>Invigilators will:</w:t>
      </w:r>
    </w:p>
    <w:p w14:paraId="27336E53" w14:textId="77777777" w:rsidR="007B630D" w:rsidRPr="00CF1E70" w:rsidRDefault="007B630D" w:rsidP="007C0C8C">
      <w:pPr>
        <w:pStyle w:val="ListParagraph"/>
        <w:numPr>
          <w:ilvl w:val="1"/>
          <w:numId w:val="14"/>
        </w:numPr>
        <w:spacing w:before="0" w:after="80"/>
        <w:jc w:val="both"/>
      </w:pPr>
      <w:r w:rsidRPr="00CF1E70">
        <w:t>stop dismissing candidates from the exam room</w:t>
      </w:r>
    </w:p>
    <w:p w14:paraId="7B1C3CFE" w14:textId="77777777" w:rsidR="007B630D" w:rsidRPr="00CF1E70" w:rsidRDefault="007B630D" w:rsidP="007C0C8C">
      <w:pPr>
        <w:pStyle w:val="ListParagraph"/>
        <w:numPr>
          <w:ilvl w:val="1"/>
          <w:numId w:val="14"/>
        </w:numPr>
        <w:spacing w:before="0" w:after="80"/>
        <w:jc w:val="both"/>
      </w:pPr>
      <w:r w:rsidRPr="00CF1E70">
        <w:t>instruct candidates who have left the room to re-enter the exam room</w:t>
      </w:r>
    </w:p>
    <w:p w14:paraId="055CCA1F" w14:textId="02C2951F" w:rsidR="007B630D" w:rsidRPr="007424C5" w:rsidRDefault="007B630D" w:rsidP="007C0C8C">
      <w:pPr>
        <w:pStyle w:val="ListParagraph"/>
        <w:numPr>
          <w:ilvl w:val="1"/>
          <w:numId w:val="14"/>
        </w:numPr>
        <w:spacing w:before="0" w:after="80"/>
        <w:jc w:val="both"/>
      </w:pPr>
      <w:r w:rsidRPr="007424C5">
        <w:t xml:space="preserve">instruct candidates to remain silent and hide under </w:t>
      </w:r>
      <w:r w:rsidR="002529FF" w:rsidRPr="007424C5">
        <w:t>desks/</w:t>
      </w:r>
      <w:r w:rsidRPr="007424C5">
        <w:t>tables</w:t>
      </w:r>
    </w:p>
    <w:p w14:paraId="53C2C5D3" w14:textId="0A734EF0" w:rsidR="007B630D" w:rsidRPr="007424C5" w:rsidRDefault="007B630D" w:rsidP="007C0C8C">
      <w:pPr>
        <w:pStyle w:val="ListParagraph"/>
        <w:numPr>
          <w:ilvl w:val="1"/>
          <w:numId w:val="14"/>
        </w:numPr>
        <w:spacing w:before="0" w:after="80"/>
        <w:jc w:val="both"/>
      </w:pPr>
      <w:r w:rsidRPr="007424C5">
        <w:t>where safe/possible, communicate (via mobile phone/walkie talkie) the situation to the exams officer (ensuring that all mobile phones/walkie talkies are on silent</w:t>
      </w:r>
      <w:r w:rsidR="007C3638" w:rsidRPr="007424C5">
        <w:t xml:space="preserve"> and non-vibrate</w:t>
      </w:r>
      <w:r w:rsidRPr="007424C5">
        <w:t xml:space="preserve"> mode)</w:t>
      </w:r>
    </w:p>
    <w:p w14:paraId="722C2330" w14:textId="7779579F" w:rsidR="007B630D" w:rsidRPr="007424C5" w:rsidRDefault="007B630D" w:rsidP="007C0C8C">
      <w:pPr>
        <w:pStyle w:val="ListParagraph"/>
        <w:numPr>
          <w:ilvl w:val="1"/>
          <w:numId w:val="14"/>
        </w:numPr>
        <w:spacing w:before="0" w:after="80"/>
        <w:jc w:val="both"/>
      </w:pPr>
      <w:r w:rsidRPr="007424C5">
        <w:t xml:space="preserve">lock all windows and close </w:t>
      </w:r>
      <w:r w:rsidR="00687863" w:rsidRPr="007424C5">
        <w:t>any/</w:t>
      </w:r>
      <w:r w:rsidRPr="007424C5">
        <w:t>all curtains/blinds</w:t>
      </w:r>
    </w:p>
    <w:p w14:paraId="224EEC17" w14:textId="77777777" w:rsidR="007B630D" w:rsidRPr="007424C5" w:rsidRDefault="007B630D" w:rsidP="007C0C8C">
      <w:pPr>
        <w:pStyle w:val="ListParagraph"/>
        <w:numPr>
          <w:ilvl w:val="1"/>
          <w:numId w:val="14"/>
        </w:numPr>
        <w:spacing w:before="0" w:after="80"/>
        <w:jc w:val="both"/>
      </w:pPr>
      <w:r w:rsidRPr="007424C5">
        <w:t>switch off all lights</w:t>
      </w:r>
    </w:p>
    <w:p w14:paraId="48C3E760" w14:textId="6CE411A4" w:rsidR="007B630D" w:rsidRPr="00CF1E70" w:rsidRDefault="007B630D" w:rsidP="007C0C8C">
      <w:pPr>
        <w:pStyle w:val="ListParagraph"/>
        <w:numPr>
          <w:ilvl w:val="1"/>
          <w:numId w:val="14"/>
        </w:numPr>
        <w:spacing w:before="0" w:after="80"/>
        <w:jc w:val="both"/>
      </w:pPr>
      <w:r w:rsidRPr="00CF1E70">
        <w:t>lock all doors and/or use tables, or any other furniture, to barricade the entrance to the exam room</w:t>
      </w:r>
    </w:p>
    <w:p w14:paraId="1E90307C" w14:textId="77777777" w:rsidR="007B630D" w:rsidRPr="00CF1E70" w:rsidRDefault="007B630D" w:rsidP="007C0C8C">
      <w:pPr>
        <w:pStyle w:val="ListParagraph"/>
        <w:numPr>
          <w:ilvl w:val="1"/>
          <w:numId w:val="14"/>
        </w:numPr>
        <w:spacing w:before="0" w:after="80"/>
        <w:jc w:val="both"/>
      </w:pPr>
      <w:r w:rsidRPr="00CF1E70">
        <w:t>(</w:t>
      </w:r>
      <w:proofErr w:type="gramStart"/>
      <w:r w:rsidRPr="00CF1E70">
        <w:t>if</w:t>
      </w:r>
      <w:proofErr w:type="gramEnd"/>
      <w:r w:rsidRPr="00CF1E70">
        <w:t xml:space="preserve"> the threat is a chemical or toxic release) instruct candidates to cover their nose and mouth (their own clothing can be used) and attempt to use anything to hand to seal up cracks around doors and any vents into the room</w:t>
      </w:r>
    </w:p>
    <w:p w14:paraId="5D0D3BC3" w14:textId="113BA9F1" w:rsidR="007B630D" w:rsidRPr="00CF1E70" w:rsidRDefault="007B630D" w:rsidP="007C0C8C">
      <w:pPr>
        <w:pStyle w:val="ListParagraph"/>
        <w:numPr>
          <w:ilvl w:val="0"/>
          <w:numId w:val="3"/>
        </w:numPr>
        <w:spacing w:before="0" w:after="80"/>
        <w:jc w:val="both"/>
      </w:pPr>
      <w:r w:rsidRPr="00CF1E70">
        <w:t>Where safe/possible, the exams officer will collate the information from all exam rooms and forward this to the head of centre immediately</w:t>
      </w:r>
    </w:p>
    <w:p w14:paraId="5FBAA1E5" w14:textId="77777777" w:rsidR="007B630D" w:rsidRPr="00CF1E70" w:rsidRDefault="007B630D" w:rsidP="007C0C8C">
      <w:pPr>
        <w:jc w:val="both"/>
        <w:rPr>
          <w:b/>
        </w:rPr>
      </w:pPr>
      <w:r w:rsidRPr="00CF1E70">
        <w:rPr>
          <w:b/>
        </w:rPr>
        <w:t>Ending a lockdown</w:t>
      </w:r>
    </w:p>
    <w:p w14:paraId="1219B17B" w14:textId="786A859C" w:rsidR="007B630D" w:rsidRPr="00CF1E70" w:rsidRDefault="007B630D" w:rsidP="002D6CDD">
      <w:pPr>
        <w:pStyle w:val="ListParagraph"/>
        <w:numPr>
          <w:ilvl w:val="0"/>
          <w:numId w:val="1"/>
        </w:numPr>
        <w:spacing w:before="0" w:after="80"/>
        <w:jc w:val="both"/>
      </w:pPr>
      <w:r w:rsidRPr="00CF1E70">
        <w:t>The lockdown will be ended by</w:t>
      </w:r>
    </w:p>
    <w:p w14:paraId="7EBA6B2F" w14:textId="77777777" w:rsidR="007B630D" w:rsidRPr="00CF1E70" w:rsidRDefault="007B630D" w:rsidP="007C0C8C">
      <w:pPr>
        <w:pStyle w:val="ListParagraph"/>
        <w:numPr>
          <w:ilvl w:val="1"/>
          <w:numId w:val="15"/>
        </w:numPr>
        <w:spacing w:before="0" w:after="80"/>
        <w:jc w:val="both"/>
      </w:pPr>
      <w:r w:rsidRPr="00CF1E70">
        <w:t>the identification/authorisation of Emergency Service officers/SLT/head of centre entering each exam room</w:t>
      </w:r>
    </w:p>
    <w:p w14:paraId="50AEF06C" w14:textId="77777777" w:rsidR="007B630D" w:rsidRPr="00CF1E70" w:rsidRDefault="007B630D" w:rsidP="007C0C8C">
      <w:pPr>
        <w:pStyle w:val="ListParagraph"/>
        <w:numPr>
          <w:ilvl w:val="0"/>
          <w:numId w:val="1"/>
        </w:numPr>
        <w:spacing w:before="0" w:after="80"/>
        <w:jc w:val="both"/>
      </w:pPr>
      <w:r w:rsidRPr="00CF1E70">
        <w:t>A specific word or phrase may be used to confirm that the instruction to end the lockdown is genuine</w:t>
      </w:r>
    </w:p>
    <w:p w14:paraId="624A2CEF" w14:textId="77777777" w:rsidR="007B630D" w:rsidRPr="00CF1E70" w:rsidRDefault="007B630D" w:rsidP="007C0C8C">
      <w:pPr>
        <w:pStyle w:val="ListParagraph"/>
        <w:numPr>
          <w:ilvl w:val="0"/>
          <w:numId w:val="1"/>
        </w:numPr>
        <w:spacing w:before="0" w:after="80"/>
        <w:jc w:val="both"/>
        <w:rPr>
          <w:rFonts w:eastAsia="Times New Roman" w:cs="Arial"/>
          <w:b/>
          <w:i/>
        </w:rPr>
      </w:pPr>
      <w:r w:rsidRPr="00CF1E70">
        <w:t>Invigilators will undertake a head count/register and confirm attendance with the exams officer/SLT</w:t>
      </w:r>
    </w:p>
    <w:p w14:paraId="52AAB486" w14:textId="5E3BD6BF" w:rsidR="007B630D" w:rsidRPr="00CF1E70" w:rsidRDefault="007B630D" w:rsidP="007C0C8C">
      <w:pPr>
        <w:pStyle w:val="ListParagraph"/>
        <w:numPr>
          <w:ilvl w:val="0"/>
          <w:numId w:val="1"/>
        </w:numPr>
        <w:spacing w:before="0" w:after="80"/>
        <w:jc w:val="both"/>
        <w:rPr>
          <w:rFonts w:eastAsia="Times New Roman" w:cs="Arial"/>
          <w:b/>
          <w:i/>
        </w:rPr>
      </w:pPr>
      <w:r w:rsidRPr="00CF1E70">
        <w:t>Where applicable and if advised to do so by SLT/head of centre, and following JCQ guidelines, if there is sufficient time remaining, candidates may restart their examination</w:t>
      </w:r>
    </w:p>
    <w:p w14:paraId="79DC6180" w14:textId="77777777" w:rsidR="007B630D" w:rsidRPr="00CF1E70" w:rsidRDefault="007B630D" w:rsidP="007C0C8C">
      <w:pPr>
        <w:pStyle w:val="ListParagraph"/>
        <w:numPr>
          <w:ilvl w:val="0"/>
          <w:numId w:val="1"/>
        </w:numPr>
        <w:spacing w:before="0" w:after="80"/>
        <w:jc w:val="both"/>
        <w:rPr>
          <w:rFonts w:eastAsia="Times New Roman" w:cs="Arial"/>
          <w:b/>
          <w:i/>
        </w:rPr>
      </w:pPr>
      <w:r w:rsidRPr="00CF1E70">
        <w:t>Invigilators will then:</w:t>
      </w:r>
    </w:p>
    <w:p w14:paraId="3C3602F2" w14:textId="77777777" w:rsidR="00687863" w:rsidRPr="007424C5" w:rsidRDefault="007B630D" w:rsidP="007C0C8C">
      <w:pPr>
        <w:pStyle w:val="ListParagraph"/>
        <w:numPr>
          <w:ilvl w:val="1"/>
          <w:numId w:val="16"/>
        </w:numPr>
        <w:spacing w:before="0" w:after="80"/>
        <w:jc w:val="both"/>
        <w:rPr>
          <w:rFonts w:eastAsia="Times New Roman" w:cs="Arial"/>
          <w:b/>
          <w:i/>
        </w:rPr>
      </w:pPr>
      <w:r w:rsidRPr="007424C5">
        <w:t xml:space="preserve">ask candidates to return to their desks, remind them they are under </w:t>
      </w:r>
      <w:r w:rsidR="00687863" w:rsidRPr="007424C5">
        <w:t xml:space="preserve">formal </w:t>
      </w:r>
      <w:r w:rsidRPr="007424C5">
        <w:t>exam conditions and allow a settling down period</w:t>
      </w:r>
    </w:p>
    <w:p w14:paraId="1350609E" w14:textId="77D805AF" w:rsidR="00687863" w:rsidRPr="007424C5" w:rsidRDefault="00687863" w:rsidP="007C0C8C">
      <w:pPr>
        <w:pStyle w:val="ListParagraph"/>
        <w:numPr>
          <w:ilvl w:val="1"/>
          <w:numId w:val="16"/>
        </w:numPr>
        <w:spacing w:before="0" w:after="80"/>
        <w:jc w:val="both"/>
        <w:rPr>
          <w:rFonts w:eastAsia="Times New Roman" w:cs="Arial"/>
          <w:b/>
          <w:i/>
        </w:rPr>
      </w:pPr>
      <w:r w:rsidRPr="007424C5">
        <w:rPr>
          <w:rFonts w:eastAsia="Times New Roman" w:cs="Tahoma"/>
        </w:rPr>
        <w:t xml:space="preserve">allow candidates the full working time remaining to do their examination </w:t>
      </w:r>
    </w:p>
    <w:p w14:paraId="7DFB4294" w14:textId="17CBE176" w:rsidR="007B630D" w:rsidRPr="007424C5" w:rsidRDefault="007B630D" w:rsidP="007C0C8C">
      <w:pPr>
        <w:pStyle w:val="ListParagraph"/>
        <w:numPr>
          <w:ilvl w:val="1"/>
          <w:numId w:val="16"/>
        </w:numPr>
        <w:spacing w:before="0" w:after="80"/>
        <w:jc w:val="both"/>
        <w:rPr>
          <w:rFonts w:eastAsia="Times New Roman" w:cs="Arial"/>
          <w:b/>
          <w:i/>
        </w:rPr>
      </w:pPr>
      <w:r w:rsidRPr="007424C5">
        <w:t>recalculate the revised finish time(s)</w:t>
      </w:r>
    </w:p>
    <w:p w14:paraId="2B36287E" w14:textId="55152EA8" w:rsidR="007B630D" w:rsidRPr="007424C5" w:rsidRDefault="007B630D" w:rsidP="007C0C8C">
      <w:pPr>
        <w:pStyle w:val="ListParagraph"/>
        <w:numPr>
          <w:ilvl w:val="1"/>
          <w:numId w:val="16"/>
        </w:numPr>
        <w:spacing w:before="0" w:after="80"/>
        <w:jc w:val="both"/>
        <w:rPr>
          <w:rFonts w:eastAsia="Times New Roman" w:cs="Arial"/>
          <w:b/>
          <w:i/>
        </w:rPr>
      </w:pPr>
      <w:r w:rsidRPr="007424C5">
        <w:t xml:space="preserve">tell the candidates to </w:t>
      </w:r>
      <w:r w:rsidR="00687863" w:rsidRPr="007424C5">
        <w:t>open</w:t>
      </w:r>
      <w:r w:rsidRPr="007424C5">
        <w:t xml:space="preserve"> their </w:t>
      </w:r>
      <w:r w:rsidR="00324E98" w:rsidRPr="007424C5">
        <w:t>answer booklets</w:t>
      </w:r>
      <w:r w:rsidRPr="007424C5">
        <w:t xml:space="preserve"> and re-start their exam</w:t>
      </w:r>
    </w:p>
    <w:p w14:paraId="57BC4602" w14:textId="77777777" w:rsidR="007B630D" w:rsidRPr="00CF1E70" w:rsidRDefault="007B630D" w:rsidP="007C0C8C">
      <w:pPr>
        <w:pStyle w:val="ListParagraph"/>
        <w:numPr>
          <w:ilvl w:val="1"/>
          <w:numId w:val="16"/>
        </w:numPr>
        <w:spacing w:before="0" w:after="80"/>
        <w:jc w:val="both"/>
        <w:rPr>
          <w:rFonts w:eastAsia="Times New Roman" w:cs="Arial"/>
          <w:b/>
          <w:i/>
        </w:rPr>
      </w:pPr>
      <w:r w:rsidRPr="00CF1E70">
        <w:rPr>
          <w:rFonts w:eastAsia="Times New Roman" w:cs="Arial"/>
        </w:rPr>
        <w:t>amend the revised finish time(s) on display to candidates</w:t>
      </w:r>
    </w:p>
    <w:p w14:paraId="6CD6AB91" w14:textId="7EB742A4" w:rsidR="007B630D" w:rsidRPr="007424C5" w:rsidRDefault="007B630D" w:rsidP="007C0C8C">
      <w:pPr>
        <w:pStyle w:val="ListParagraph"/>
        <w:numPr>
          <w:ilvl w:val="1"/>
          <w:numId w:val="16"/>
        </w:numPr>
        <w:spacing w:before="0" w:after="80"/>
        <w:jc w:val="both"/>
        <w:rPr>
          <w:rFonts w:eastAsia="Times New Roman" w:cs="Arial"/>
          <w:b/>
          <w:i/>
        </w:rPr>
      </w:pPr>
      <w:r w:rsidRPr="007424C5">
        <w:t xml:space="preserve">note how long the lockdown lasted on the exam room incident log (to later inform a report to the awarding </w:t>
      </w:r>
      <w:r w:rsidR="00687863" w:rsidRPr="007424C5">
        <w:t>body/</w:t>
      </w:r>
      <w:r w:rsidRPr="007424C5">
        <w:t>bodies and where relevant, any centre-wide lockdown recording form/log)</w:t>
      </w:r>
    </w:p>
    <w:p w14:paraId="0280C8A6" w14:textId="77777777" w:rsidR="007B630D" w:rsidRPr="007424C5" w:rsidRDefault="007B630D" w:rsidP="007C0C8C">
      <w:pPr>
        <w:pStyle w:val="ListParagraph"/>
        <w:numPr>
          <w:ilvl w:val="0"/>
          <w:numId w:val="1"/>
        </w:numPr>
        <w:spacing w:before="0" w:after="80"/>
        <w:jc w:val="both"/>
        <w:rPr>
          <w:rFonts w:eastAsia="Times New Roman" w:cs="Arial"/>
          <w:b/>
          <w:i/>
        </w:rPr>
      </w:pPr>
      <w:r w:rsidRPr="007424C5">
        <w:t xml:space="preserve">The exams officer will </w:t>
      </w:r>
    </w:p>
    <w:p w14:paraId="219E3C3B" w14:textId="37C5D047" w:rsidR="007B630D" w:rsidRPr="007424C5" w:rsidRDefault="007B630D" w:rsidP="007C0C8C">
      <w:pPr>
        <w:pStyle w:val="ListParagraph"/>
        <w:numPr>
          <w:ilvl w:val="1"/>
          <w:numId w:val="17"/>
        </w:numPr>
        <w:spacing w:before="0" w:after="80"/>
        <w:jc w:val="both"/>
        <w:rPr>
          <w:rFonts w:eastAsia="Times New Roman" w:cs="Arial"/>
          <w:b/>
          <w:i/>
        </w:rPr>
      </w:pPr>
      <w:r w:rsidRPr="007424C5">
        <w:t xml:space="preserve">provide a report of the incident for </w:t>
      </w:r>
      <w:r w:rsidR="00687863" w:rsidRPr="007424C5">
        <w:t>the awarding body/</w:t>
      </w:r>
      <w:r w:rsidRPr="007424C5">
        <w:t xml:space="preserve">bodies (via the special consideration process or as advised by </w:t>
      </w:r>
      <w:r w:rsidR="00740446" w:rsidRPr="007424C5">
        <w:t xml:space="preserve">the </w:t>
      </w:r>
      <w:r w:rsidRPr="007424C5">
        <w:t>awarding</w:t>
      </w:r>
      <w:r w:rsidR="00740446" w:rsidRPr="007424C5">
        <w:t xml:space="preserve"> body/</w:t>
      </w:r>
      <w:r w:rsidRPr="007424C5">
        <w:t>bodies)</w:t>
      </w:r>
    </w:p>
    <w:p w14:paraId="4E79788E" w14:textId="77777777" w:rsidR="007B630D" w:rsidRPr="007424C5" w:rsidRDefault="007B630D" w:rsidP="007C0C8C">
      <w:pPr>
        <w:pStyle w:val="ListParagraph"/>
        <w:numPr>
          <w:ilvl w:val="1"/>
          <w:numId w:val="17"/>
        </w:numPr>
        <w:spacing w:before="0" w:after="80"/>
        <w:jc w:val="both"/>
        <w:rPr>
          <w:rFonts w:eastAsia="Times New Roman" w:cs="Arial"/>
          <w:b/>
          <w:i/>
        </w:rPr>
      </w:pPr>
      <w:r w:rsidRPr="007424C5">
        <w:rPr>
          <w:rFonts w:eastAsia="Times New Roman" w:cs="Arial"/>
        </w:rPr>
        <w:t>safely/securely store all collected exam papers and materials pending awarding body advice/guidance</w:t>
      </w:r>
    </w:p>
    <w:p w14:paraId="2512B741" w14:textId="77777777" w:rsidR="007B630D" w:rsidRPr="007424C5" w:rsidRDefault="007B630D" w:rsidP="007C0C8C">
      <w:pPr>
        <w:pStyle w:val="ListParagraph"/>
        <w:numPr>
          <w:ilvl w:val="0"/>
          <w:numId w:val="1"/>
        </w:numPr>
        <w:spacing w:before="0" w:after="80"/>
        <w:jc w:val="both"/>
        <w:rPr>
          <w:rFonts w:eastAsia="Times New Roman" w:cs="Arial"/>
          <w:b/>
          <w:i/>
        </w:rPr>
      </w:pPr>
      <w:r w:rsidRPr="007424C5">
        <w:t xml:space="preserve">Where applicable/possible/available, SLT/exams officer will </w:t>
      </w:r>
    </w:p>
    <w:p w14:paraId="5A0D0005" w14:textId="7839D8B7" w:rsidR="007B630D" w:rsidRPr="007424C5" w:rsidRDefault="00740446" w:rsidP="007C0C8C">
      <w:pPr>
        <w:pStyle w:val="ListParagraph"/>
        <w:numPr>
          <w:ilvl w:val="1"/>
          <w:numId w:val="18"/>
        </w:numPr>
        <w:spacing w:before="0" w:after="80"/>
        <w:jc w:val="both"/>
        <w:rPr>
          <w:rFonts w:eastAsia="Times New Roman" w:cs="Arial"/>
          <w:b/>
          <w:i/>
        </w:rPr>
      </w:pPr>
      <w:r w:rsidRPr="007424C5">
        <w:t>discuss</w:t>
      </w:r>
      <w:r w:rsidR="007B630D" w:rsidRPr="007424C5">
        <w:t xml:space="preserve"> any alternative exam sittings with the awarding</w:t>
      </w:r>
      <w:r w:rsidRPr="007424C5">
        <w:t xml:space="preserve"> body/</w:t>
      </w:r>
      <w:r w:rsidR="007B630D" w:rsidRPr="007424C5">
        <w:t>bodies</w:t>
      </w:r>
    </w:p>
    <w:p w14:paraId="3FC69DA1" w14:textId="77777777" w:rsidR="007B630D" w:rsidRPr="00CF1E70" w:rsidRDefault="007B630D" w:rsidP="007C0C8C">
      <w:pPr>
        <w:pStyle w:val="ListParagraph"/>
        <w:numPr>
          <w:ilvl w:val="1"/>
          <w:numId w:val="18"/>
        </w:numPr>
        <w:spacing w:before="0" w:after="80"/>
        <w:jc w:val="both"/>
        <w:rPr>
          <w:rFonts w:eastAsia="Times New Roman" w:cs="Arial"/>
          <w:b/>
          <w:i/>
        </w:rPr>
      </w:pPr>
      <w:r w:rsidRPr="00CF1E70">
        <w:t xml:space="preserve">offer, </w:t>
      </w:r>
      <w:proofErr w:type="gramStart"/>
      <w:r w:rsidRPr="00CF1E70">
        <w:t>arrange</w:t>
      </w:r>
      <w:proofErr w:type="gramEnd"/>
      <w:r w:rsidRPr="00CF1E70">
        <w:t xml:space="preserve"> and provide support services to staff and candidates</w:t>
      </w:r>
    </w:p>
    <w:p w14:paraId="4199ECD9" w14:textId="77777777" w:rsidR="007B630D" w:rsidRPr="00CF1E70" w:rsidRDefault="007B630D" w:rsidP="007C0C8C">
      <w:pPr>
        <w:pStyle w:val="ListParagraph"/>
        <w:numPr>
          <w:ilvl w:val="0"/>
          <w:numId w:val="1"/>
        </w:numPr>
        <w:spacing w:before="0" w:after="80"/>
        <w:jc w:val="both"/>
        <w:rPr>
          <w:rFonts w:eastAsia="Times New Roman" w:cs="Arial"/>
          <w:b/>
          <w:i/>
        </w:rPr>
      </w:pPr>
      <w:r w:rsidRPr="00CF1E70">
        <w:lastRenderedPageBreak/>
        <w:t>At the earliest opportunity, SLT/head of centre will prepare a communication to parents/carers advising them of events (including relevant actions and outcomes)</w:t>
      </w:r>
    </w:p>
    <w:p w14:paraId="492025FC" w14:textId="77777777" w:rsidR="007B630D" w:rsidRPr="00CF1E70" w:rsidRDefault="007B630D" w:rsidP="007C0C8C">
      <w:pPr>
        <w:pStyle w:val="ListParagraph"/>
        <w:numPr>
          <w:ilvl w:val="0"/>
          <w:numId w:val="1"/>
        </w:numPr>
        <w:spacing w:before="0" w:after="80"/>
        <w:jc w:val="both"/>
        <w:rPr>
          <w:rFonts w:eastAsia="Times New Roman" w:cs="Arial"/>
          <w:b/>
          <w:i/>
        </w:rPr>
      </w:pPr>
      <w:r w:rsidRPr="00CF1E70">
        <w:t>Where possible, exams staff and candidates will be invited to attend an assembly lead by the head of centre to discuss the lockdown and offer ongoing support</w:t>
      </w:r>
    </w:p>
    <w:p w14:paraId="715E16A0" w14:textId="2A3E395C" w:rsidR="007B630D" w:rsidRPr="002D6CDD" w:rsidRDefault="007B630D" w:rsidP="007C0C8C">
      <w:pPr>
        <w:pStyle w:val="ListParagraph"/>
        <w:numPr>
          <w:ilvl w:val="1"/>
          <w:numId w:val="1"/>
        </w:numPr>
        <w:spacing w:before="0" w:after="80"/>
        <w:jc w:val="both"/>
        <w:rPr>
          <w:rFonts w:eastAsia="Times New Roman" w:cs="Arial"/>
          <w:b/>
          <w:i/>
        </w:rPr>
      </w:pPr>
      <w:r w:rsidRPr="00CF1E70">
        <w:t>If this is not possible, communications will be provided via a centre text/email/newsletter and information uploaded to the centre website</w:t>
      </w:r>
    </w:p>
    <w:p w14:paraId="302B57BD" w14:textId="77777777" w:rsidR="002D6CDD" w:rsidRPr="002D6CDD" w:rsidRDefault="002D6CDD" w:rsidP="002D6CDD">
      <w:pPr>
        <w:pStyle w:val="ListParagraph"/>
        <w:spacing w:before="0" w:after="80"/>
        <w:ind w:left="1440"/>
        <w:jc w:val="both"/>
        <w:rPr>
          <w:rFonts w:eastAsia="Times New Roman" w:cs="Arial"/>
          <w:b/>
          <w:i/>
        </w:rPr>
      </w:pPr>
    </w:p>
    <w:p w14:paraId="44F218BB" w14:textId="56BA6F18" w:rsidR="002D6CDD" w:rsidRPr="00F65A9F" w:rsidRDefault="002D6CDD" w:rsidP="0010387F">
      <w:pPr>
        <w:pStyle w:val="ListParagraph"/>
        <w:numPr>
          <w:ilvl w:val="0"/>
          <w:numId w:val="1"/>
        </w:numPr>
        <w:spacing w:before="0" w:after="80"/>
        <w:jc w:val="both"/>
        <w:rPr>
          <w:rFonts w:eastAsia="Times New Roman" w:cs="Arial"/>
          <w:b/>
          <w:i/>
          <w:highlight w:val="yellow"/>
        </w:rPr>
      </w:pPr>
      <w:r w:rsidRPr="00F65A9F">
        <w:rPr>
          <w:highlight w:val="yellow"/>
        </w:rPr>
        <w:t xml:space="preserve">The dedicated word to end the lockdown is </w:t>
      </w:r>
      <w:r w:rsidRPr="00F65A9F">
        <w:rPr>
          <w:b/>
          <w:bCs/>
          <w:highlight w:val="yellow"/>
        </w:rPr>
        <w:t>DARWIN</w:t>
      </w:r>
    </w:p>
    <w:sectPr w:rsidR="002D6CDD" w:rsidRPr="00F65A9F" w:rsidSect="00F642BC">
      <w:footerReference w:type="default" r:id="rId13"/>
      <w:headerReference w:type="first" r:id="rId14"/>
      <w:footerReference w:type="first" r:id="rId15"/>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EDCCF" w14:textId="77777777" w:rsidR="00805CB7" w:rsidRDefault="00805CB7" w:rsidP="00572EAE">
      <w:pPr>
        <w:spacing w:after="0"/>
      </w:pPr>
      <w:r>
        <w:separator/>
      </w:r>
    </w:p>
  </w:endnote>
  <w:endnote w:type="continuationSeparator" w:id="0">
    <w:p w14:paraId="21753179" w14:textId="77777777" w:rsidR="00805CB7" w:rsidRDefault="00805CB7"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4B9A" w14:textId="47BBF956" w:rsidR="001E172B" w:rsidRPr="00BE1447" w:rsidRDefault="001E172B"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701AFA">
      <w:rPr>
        <w:noProof/>
        <w:sz w:val="18"/>
        <w:szCs w:val="18"/>
      </w:rPr>
      <w:t>7</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2411" w14:textId="77777777" w:rsidR="007424C5" w:rsidRPr="008027EE" w:rsidRDefault="007424C5" w:rsidP="007424C5">
    <w:pPr>
      <w:pStyle w:val="Default"/>
      <w:spacing w:before="60"/>
      <w:rPr>
        <w:rFonts w:ascii="Verdana" w:hAnsi="Verdana"/>
        <w:color w:val="FF3300"/>
        <w:sz w:val="15"/>
        <w:szCs w:val="15"/>
      </w:rPr>
    </w:pPr>
    <w:bookmarkStart w:id="5" w:name="_Hlk14255474"/>
    <w:bookmarkStart w:id="6" w:name="_Hlk14160826"/>
    <w:bookmarkStart w:id="7" w:name="_Hlk19277418"/>
    <w:bookmarkStart w:id="8" w:name="_Hlk19277419"/>
    <w:bookmarkStart w:id="9" w:name="_Hlk9276988"/>
    <w:r w:rsidRPr="008027EE">
      <w:rPr>
        <w:rFonts w:ascii="Verdana" w:hAnsi="Verdana"/>
        <w:color w:val="003399"/>
        <w:sz w:val="15"/>
        <w:szCs w:val="15"/>
      </w:rPr>
      <w:t xml:space="preserve">This </w:t>
    </w:r>
    <w:r>
      <w:rPr>
        <w:rFonts w:ascii="Verdana" w:hAnsi="Verdana"/>
        <w:color w:val="003399"/>
        <w:sz w:val="15"/>
        <w:szCs w:val="15"/>
      </w:rPr>
      <w:t>template</w:t>
    </w:r>
    <w:r w:rsidRPr="008027EE">
      <w:rPr>
        <w:rFonts w:ascii="Verdana" w:hAnsi="Verdana"/>
        <w:color w:val="003399"/>
        <w:sz w:val="15"/>
        <w:szCs w:val="15"/>
      </w:rPr>
      <w:t xml:space="preserve"> is provided for members of </w:t>
    </w:r>
    <w:r w:rsidRPr="008027EE">
      <w:rPr>
        <w:rFonts w:ascii="Verdana" w:hAnsi="Verdana"/>
        <w:b/>
        <w:bCs/>
        <w:iCs/>
        <w:color w:val="003399"/>
        <w:sz w:val="15"/>
        <w:szCs w:val="15"/>
      </w:rPr>
      <w:t>The Exams Office</w:t>
    </w:r>
    <w:r w:rsidRPr="008027EE">
      <w:rPr>
        <w:rFonts w:ascii="Verdana" w:hAnsi="Verdana"/>
        <w:color w:val="003399"/>
        <w:sz w:val="15"/>
        <w:szCs w:val="15"/>
      </w:rPr>
      <w:t xml:space="preserve"> </w:t>
    </w:r>
    <w:r w:rsidRPr="008027EE">
      <w:rPr>
        <w:rFonts w:ascii="Verdana" w:hAnsi="Verdana"/>
        <w:bCs/>
        <w:color w:val="003399"/>
        <w:sz w:val="15"/>
        <w:szCs w:val="15"/>
        <w:u w:val="single"/>
      </w:rPr>
      <w:t>only</w:t>
    </w:r>
    <w:r w:rsidRPr="008027EE">
      <w:rPr>
        <w:rFonts w:ascii="Verdana" w:hAnsi="Verdana"/>
        <w:b/>
        <w:color w:val="003399"/>
        <w:sz w:val="15"/>
        <w:szCs w:val="15"/>
      </w:rPr>
      <w:t xml:space="preserve"> </w:t>
    </w:r>
    <w:r w:rsidRPr="008027EE">
      <w:rPr>
        <w:rFonts w:ascii="Verdana" w:hAnsi="Verdana"/>
        <w:color w:val="003399"/>
        <w:sz w:val="15"/>
        <w:szCs w:val="15"/>
      </w:rPr>
      <w:t xml:space="preserve">and must not be shared beyond use in your centre </w:t>
    </w:r>
  </w:p>
  <w:bookmarkEnd w:id="5"/>
  <w:bookmarkEnd w:id="6"/>
  <w:bookmarkEnd w:id="7"/>
  <w:bookmarkEnd w:id="8"/>
  <w:p w14:paraId="1DE06E30" w14:textId="5E049188" w:rsidR="001E172B" w:rsidRPr="007424C5" w:rsidRDefault="007424C5" w:rsidP="007424C5">
    <w:pPr>
      <w:pStyle w:val="Default"/>
      <w:jc w:val="right"/>
      <w:rPr>
        <w:rFonts w:ascii="Rockwell" w:hAnsi="Rockwell"/>
        <w:bCs/>
        <w:iCs/>
        <w:sz w:val="18"/>
        <w:szCs w:val="18"/>
      </w:rPr>
    </w:pPr>
    <w:r>
      <w:rPr>
        <w:rFonts w:ascii="Verdana" w:hAnsi="Verdana"/>
        <w:b/>
        <w:noProof/>
        <w:sz w:val="15"/>
        <w:szCs w:val="15"/>
      </w:rPr>
      <w:t>Lockdown Policy (Exams)</w:t>
    </w:r>
    <w:r w:rsidRPr="0057616C">
      <w:rPr>
        <w:rFonts w:ascii="Verdana" w:hAnsi="Verdana"/>
        <w:b/>
        <w:noProof/>
        <w:sz w:val="15"/>
        <w:szCs w:val="15"/>
      </w:rPr>
      <w:t xml:space="preserve"> template </w:t>
    </w:r>
    <w:r w:rsidRPr="0057616C">
      <w:rPr>
        <w:rFonts w:ascii="Verdana" w:hAnsi="Verdana"/>
        <w:noProof/>
        <w:sz w:val="15"/>
        <w:szCs w:val="15"/>
      </w:rPr>
      <w:t>(202</w:t>
    </w:r>
    <w:r>
      <w:rPr>
        <w:rFonts w:ascii="Verdana" w:hAnsi="Verdana"/>
        <w:noProof/>
        <w:sz w:val="15"/>
        <w:szCs w:val="15"/>
      </w:rPr>
      <w:t>1</w:t>
    </w:r>
    <w:r w:rsidRPr="0057616C">
      <w:rPr>
        <w:rFonts w:ascii="Verdana" w:hAnsi="Verdana"/>
        <w:noProof/>
        <w:sz w:val="15"/>
        <w:szCs w:val="15"/>
      </w:rPr>
      <w:t>/2</w:t>
    </w:r>
    <w:r>
      <w:rPr>
        <w:rFonts w:ascii="Verdana" w:hAnsi="Verdana"/>
        <w:noProof/>
        <w:sz w:val="15"/>
        <w:szCs w:val="15"/>
      </w:rPr>
      <w:t>2</w:t>
    </w:r>
    <w:r w:rsidRPr="0057616C">
      <w:rPr>
        <w:rFonts w:ascii="Verdana" w:hAnsi="Verdana"/>
        <w:noProof/>
        <w:sz w:val="15"/>
        <w:szCs w:val="15"/>
      </w:rPr>
      <w:t>)</w:t>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93345" w14:textId="77777777" w:rsidR="00805CB7" w:rsidRDefault="00805CB7" w:rsidP="00572EAE">
      <w:pPr>
        <w:spacing w:after="0"/>
      </w:pPr>
      <w:r>
        <w:separator/>
      </w:r>
    </w:p>
  </w:footnote>
  <w:footnote w:type="continuationSeparator" w:id="0">
    <w:p w14:paraId="35ACC966" w14:textId="77777777" w:rsidR="00805CB7" w:rsidRDefault="00805CB7" w:rsidP="00572E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A882" w14:textId="391DEAA5" w:rsidR="00AB75B9" w:rsidRDefault="00AB75B9" w:rsidP="00AB75B9">
    <w:pPr>
      <w:pStyle w:val="Header"/>
      <w:jc w:val="center"/>
      <w:rPr>
        <w:rFonts w:ascii="Times New Roman" w:hAnsi="Times New Roman"/>
      </w:rPr>
    </w:pPr>
    <w:r>
      <w:rPr>
        <w:noProof/>
      </w:rPr>
      <w:drawing>
        <wp:inline distT="0" distB="0" distL="0" distR="0" wp14:anchorId="3AD5D004" wp14:editId="1104E8D7">
          <wp:extent cx="1234440" cy="1272540"/>
          <wp:effectExtent l="0" t="0" r="3810" b="3810"/>
          <wp:docPr id="2" name="Picture 2" descr="Diagram,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832" cy="1280160"/>
                  </a:xfrm>
                  <a:prstGeom prst="rect">
                    <a:avLst/>
                  </a:prstGeom>
                  <a:noFill/>
                  <a:ln>
                    <a:noFill/>
                  </a:ln>
                </pic:spPr>
              </pic:pic>
            </a:graphicData>
          </a:graphic>
        </wp:inline>
      </w:drawing>
    </w:r>
    <w:r>
      <w:tab/>
    </w:r>
    <w:r>
      <w:tab/>
    </w:r>
    <w:r>
      <w:rPr>
        <w:rFonts w:ascii="Arial" w:hAnsi="Arial" w:cs="Arial"/>
        <w:noProof/>
      </w:rPr>
      <w:drawing>
        <wp:inline distT="0" distB="0" distL="0" distR="0" wp14:anchorId="379A01CB" wp14:editId="23F25E5F">
          <wp:extent cx="1394460" cy="124206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4460" cy="1242060"/>
                  </a:xfrm>
                  <a:prstGeom prst="rect">
                    <a:avLst/>
                  </a:prstGeom>
                  <a:noFill/>
                  <a:ln>
                    <a:noFill/>
                  </a:ln>
                </pic:spPr>
              </pic:pic>
            </a:graphicData>
          </a:graphic>
        </wp:inline>
      </w:drawing>
    </w:r>
  </w:p>
  <w:p w14:paraId="58325592" w14:textId="77777777" w:rsidR="00AB75B9" w:rsidRDefault="00AB7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025E4"/>
    <w:multiLevelType w:val="hybridMultilevel"/>
    <w:tmpl w:val="AE0EEBAA"/>
    <w:lvl w:ilvl="0" w:tplc="0EE0F7B8">
      <w:start w:val="1"/>
      <w:numFmt w:val="bullet"/>
      <w:lvlText w:val=""/>
      <w:lvlJc w:val="left"/>
      <w:pPr>
        <w:ind w:left="720" w:hanging="360"/>
      </w:pPr>
      <w:rPr>
        <w:rFonts w:ascii="Symbol" w:hAnsi="Symbol" w:hint="default"/>
        <w:color w:val="003399"/>
        <w:sz w:val="22"/>
        <w:szCs w:val="28"/>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1733F"/>
    <w:multiLevelType w:val="hybridMultilevel"/>
    <w:tmpl w:val="022A4ECC"/>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95AA7"/>
    <w:multiLevelType w:val="hybridMultilevel"/>
    <w:tmpl w:val="E73465F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B270A"/>
    <w:multiLevelType w:val="hybridMultilevel"/>
    <w:tmpl w:val="A884413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F276F"/>
    <w:multiLevelType w:val="multilevel"/>
    <w:tmpl w:val="F8D0E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A839C6"/>
    <w:multiLevelType w:val="multilevel"/>
    <w:tmpl w:val="56E64E72"/>
    <w:lvl w:ilvl="0">
      <w:start w:val="1"/>
      <w:numFmt w:val="bullet"/>
      <w:lvlText w:val=""/>
      <w:lvlJc w:val="left"/>
      <w:pPr>
        <w:tabs>
          <w:tab w:val="num" w:pos="720"/>
        </w:tabs>
        <w:ind w:left="720" w:hanging="360"/>
      </w:pPr>
      <w:rPr>
        <w:rFonts w:ascii="Symbol" w:hAnsi="Symbol" w:hint="default"/>
        <w:color w:val="003399"/>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837A92"/>
    <w:multiLevelType w:val="hybridMultilevel"/>
    <w:tmpl w:val="1CD689EA"/>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E5B22"/>
    <w:multiLevelType w:val="hybridMultilevel"/>
    <w:tmpl w:val="EE527C46"/>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C0421D"/>
    <w:multiLevelType w:val="hybridMultilevel"/>
    <w:tmpl w:val="89F64582"/>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682EB0"/>
    <w:multiLevelType w:val="hybridMultilevel"/>
    <w:tmpl w:val="8F5C48C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926BD7"/>
    <w:multiLevelType w:val="multilevel"/>
    <w:tmpl w:val="3EB4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4323BE"/>
    <w:multiLevelType w:val="hybridMultilevel"/>
    <w:tmpl w:val="E584ADAC"/>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759C7"/>
    <w:multiLevelType w:val="hybridMultilevel"/>
    <w:tmpl w:val="C07255C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7C707B"/>
    <w:multiLevelType w:val="hybridMultilevel"/>
    <w:tmpl w:val="FB14DF9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444141"/>
    <w:multiLevelType w:val="hybridMultilevel"/>
    <w:tmpl w:val="48E271D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7C5CF0"/>
    <w:multiLevelType w:val="hybridMultilevel"/>
    <w:tmpl w:val="61C089AC"/>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E42A31"/>
    <w:multiLevelType w:val="hybridMultilevel"/>
    <w:tmpl w:val="A9DCDDCE"/>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2B4D95"/>
    <w:multiLevelType w:val="hybridMultilevel"/>
    <w:tmpl w:val="108AD0D0"/>
    <w:lvl w:ilvl="0" w:tplc="0EE0F7B8">
      <w:start w:val="1"/>
      <w:numFmt w:val="bullet"/>
      <w:lvlText w:val=""/>
      <w:lvlJc w:val="left"/>
      <w:pPr>
        <w:ind w:left="720" w:hanging="360"/>
      </w:pPr>
      <w:rPr>
        <w:rFonts w:ascii="Symbol" w:hAnsi="Symbol"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533DDF"/>
    <w:multiLevelType w:val="hybridMultilevel"/>
    <w:tmpl w:val="A922F46E"/>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36273BD"/>
    <w:multiLevelType w:val="hybridMultilevel"/>
    <w:tmpl w:val="C9508CD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FB27E3"/>
    <w:multiLevelType w:val="multilevel"/>
    <w:tmpl w:val="E9F26BAA"/>
    <w:lvl w:ilvl="0">
      <w:start w:val="1"/>
      <w:numFmt w:val="bullet"/>
      <w:lvlText w:val=""/>
      <w:lvlJc w:val="left"/>
      <w:pPr>
        <w:tabs>
          <w:tab w:val="num" w:pos="720"/>
        </w:tabs>
        <w:ind w:left="720" w:hanging="360"/>
      </w:pPr>
      <w:rPr>
        <w:rFonts w:ascii="Symbol" w:hAnsi="Symbol" w:hint="default"/>
        <w:color w:val="003399"/>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BC6EF1"/>
    <w:multiLevelType w:val="hybridMultilevel"/>
    <w:tmpl w:val="E6F62A66"/>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966F24"/>
    <w:multiLevelType w:val="hybridMultilevel"/>
    <w:tmpl w:val="0792DF80"/>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8"/>
  </w:num>
  <w:num w:numId="4">
    <w:abstractNumId w:val="21"/>
  </w:num>
  <w:num w:numId="5">
    <w:abstractNumId w:val="5"/>
  </w:num>
  <w:num w:numId="6">
    <w:abstractNumId w:val="12"/>
  </w:num>
  <w:num w:numId="7">
    <w:abstractNumId w:val="2"/>
  </w:num>
  <w:num w:numId="8">
    <w:abstractNumId w:val="3"/>
  </w:num>
  <w:num w:numId="9">
    <w:abstractNumId w:val="15"/>
  </w:num>
  <w:num w:numId="10">
    <w:abstractNumId w:val="0"/>
  </w:num>
  <w:num w:numId="11">
    <w:abstractNumId w:val="1"/>
  </w:num>
  <w:num w:numId="12">
    <w:abstractNumId w:val="7"/>
  </w:num>
  <w:num w:numId="13">
    <w:abstractNumId w:val="19"/>
  </w:num>
  <w:num w:numId="14">
    <w:abstractNumId w:val="23"/>
  </w:num>
  <w:num w:numId="15">
    <w:abstractNumId w:val="6"/>
  </w:num>
  <w:num w:numId="16">
    <w:abstractNumId w:val="16"/>
  </w:num>
  <w:num w:numId="17">
    <w:abstractNumId w:val="9"/>
  </w:num>
  <w:num w:numId="18">
    <w:abstractNumId w:val="11"/>
  </w:num>
  <w:num w:numId="19">
    <w:abstractNumId w:val="13"/>
  </w:num>
  <w:num w:numId="20">
    <w:abstractNumId w:val="22"/>
  </w:num>
  <w:num w:numId="21">
    <w:abstractNumId w:val="17"/>
  </w:num>
  <w:num w:numId="22">
    <w:abstractNumId w:val="4"/>
  </w:num>
  <w:num w:numId="23">
    <w:abstractNumId w:val="14"/>
  </w:num>
  <w:num w:numId="24">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3851"/>
    <w:rsid w:val="0000742A"/>
    <w:rsid w:val="00012A1D"/>
    <w:rsid w:val="000134FC"/>
    <w:rsid w:val="0001520F"/>
    <w:rsid w:val="00017704"/>
    <w:rsid w:val="0001770D"/>
    <w:rsid w:val="000201A0"/>
    <w:rsid w:val="00021ACB"/>
    <w:rsid w:val="00025DAF"/>
    <w:rsid w:val="000265A8"/>
    <w:rsid w:val="0003095E"/>
    <w:rsid w:val="00036206"/>
    <w:rsid w:val="0003799B"/>
    <w:rsid w:val="000409C9"/>
    <w:rsid w:val="000412D6"/>
    <w:rsid w:val="000441B5"/>
    <w:rsid w:val="000445FF"/>
    <w:rsid w:val="00044888"/>
    <w:rsid w:val="00045172"/>
    <w:rsid w:val="0004576F"/>
    <w:rsid w:val="000459D4"/>
    <w:rsid w:val="00045EAC"/>
    <w:rsid w:val="00047D77"/>
    <w:rsid w:val="000509F3"/>
    <w:rsid w:val="00051F51"/>
    <w:rsid w:val="0005591C"/>
    <w:rsid w:val="0005650A"/>
    <w:rsid w:val="00056ECD"/>
    <w:rsid w:val="000609D4"/>
    <w:rsid w:val="00062988"/>
    <w:rsid w:val="00064F02"/>
    <w:rsid w:val="000709D9"/>
    <w:rsid w:val="00074A36"/>
    <w:rsid w:val="000750AD"/>
    <w:rsid w:val="000800DE"/>
    <w:rsid w:val="00080423"/>
    <w:rsid w:val="000831C0"/>
    <w:rsid w:val="00086102"/>
    <w:rsid w:val="000875A7"/>
    <w:rsid w:val="0009252E"/>
    <w:rsid w:val="00097CF9"/>
    <w:rsid w:val="000A1629"/>
    <w:rsid w:val="000A6652"/>
    <w:rsid w:val="000B0453"/>
    <w:rsid w:val="000B29C9"/>
    <w:rsid w:val="000C118C"/>
    <w:rsid w:val="000D12FC"/>
    <w:rsid w:val="000D1C29"/>
    <w:rsid w:val="000D35A7"/>
    <w:rsid w:val="000D60C0"/>
    <w:rsid w:val="000E1253"/>
    <w:rsid w:val="000E2548"/>
    <w:rsid w:val="000E27A5"/>
    <w:rsid w:val="000F34BD"/>
    <w:rsid w:val="000F5577"/>
    <w:rsid w:val="000F5B95"/>
    <w:rsid w:val="000F608F"/>
    <w:rsid w:val="00100BEF"/>
    <w:rsid w:val="0010387F"/>
    <w:rsid w:val="00105BF2"/>
    <w:rsid w:val="00107872"/>
    <w:rsid w:val="00111617"/>
    <w:rsid w:val="00113BA4"/>
    <w:rsid w:val="00115458"/>
    <w:rsid w:val="00120DC6"/>
    <w:rsid w:val="00121EF4"/>
    <w:rsid w:val="001308B6"/>
    <w:rsid w:val="00133C23"/>
    <w:rsid w:val="00133C8A"/>
    <w:rsid w:val="00134173"/>
    <w:rsid w:val="001345C8"/>
    <w:rsid w:val="00136AC1"/>
    <w:rsid w:val="00142BCC"/>
    <w:rsid w:val="00143D8E"/>
    <w:rsid w:val="0014735C"/>
    <w:rsid w:val="001533D9"/>
    <w:rsid w:val="001551B3"/>
    <w:rsid w:val="00155584"/>
    <w:rsid w:val="00161BEB"/>
    <w:rsid w:val="001673CF"/>
    <w:rsid w:val="00170231"/>
    <w:rsid w:val="00172CF5"/>
    <w:rsid w:val="0017460C"/>
    <w:rsid w:val="0017477E"/>
    <w:rsid w:val="001767B5"/>
    <w:rsid w:val="00177D3E"/>
    <w:rsid w:val="00183428"/>
    <w:rsid w:val="0018449D"/>
    <w:rsid w:val="001844B9"/>
    <w:rsid w:val="00185617"/>
    <w:rsid w:val="00186F41"/>
    <w:rsid w:val="00192C81"/>
    <w:rsid w:val="00192E8A"/>
    <w:rsid w:val="00196924"/>
    <w:rsid w:val="00196B3E"/>
    <w:rsid w:val="00196C60"/>
    <w:rsid w:val="001973EE"/>
    <w:rsid w:val="001A0CA6"/>
    <w:rsid w:val="001A24D6"/>
    <w:rsid w:val="001A57D2"/>
    <w:rsid w:val="001B0600"/>
    <w:rsid w:val="001B3F57"/>
    <w:rsid w:val="001B42C8"/>
    <w:rsid w:val="001B51BC"/>
    <w:rsid w:val="001B635E"/>
    <w:rsid w:val="001C12A2"/>
    <w:rsid w:val="001D189E"/>
    <w:rsid w:val="001E172B"/>
    <w:rsid w:val="001F0350"/>
    <w:rsid w:val="001F0C28"/>
    <w:rsid w:val="001F4DD8"/>
    <w:rsid w:val="001F59AD"/>
    <w:rsid w:val="001F7769"/>
    <w:rsid w:val="00200ABE"/>
    <w:rsid w:val="00202AFA"/>
    <w:rsid w:val="0020477E"/>
    <w:rsid w:val="0021365B"/>
    <w:rsid w:val="00214318"/>
    <w:rsid w:val="00214342"/>
    <w:rsid w:val="00214CB1"/>
    <w:rsid w:val="002161E9"/>
    <w:rsid w:val="002301A0"/>
    <w:rsid w:val="002322D1"/>
    <w:rsid w:val="0023628E"/>
    <w:rsid w:val="002416DB"/>
    <w:rsid w:val="002417F2"/>
    <w:rsid w:val="00244FC1"/>
    <w:rsid w:val="00247D1F"/>
    <w:rsid w:val="00250816"/>
    <w:rsid w:val="002522E9"/>
    <w:rsid w:val="0025243A"/>
    <w:rsid w:val="002529FF"/>
    <w:rsid w:val="002543B1"/>
    <w:rsid w:val="00254B9A"/>
    <w:rsid w:val="0025563D"/>
    <w:rsid w:val="0026067D"/>
    <w:rsid w:val="0026639D"/>
    <w:rsid w:val="00267849"/>
    <w:rsid w:val="00271B5D"/>
    <w:rsid w:val="002733F6"/>
    <w:rsid w:val="002747EB"/>
    <w:rsid w:val="00283160"/>
    <w:rsid w:val="00283445"/>
    <w:rsid w:val="002837F1"/>
    <w:rsid w:val="002923DF"/>
    <w:rsid w:val="00294309"/>
    <w:rsid w:val="002978B9"/>
    <w:rsid w:val="00297C0F"/>
    <w:rsid w:val="002A1C13"/>
    <w:rsid w:val="002A6DDA"/>
    <w:rsid w:val="002A785C"/>
    <w:rsid w:val="002B169B"/>
    <w:rsid w:val="002B2195"/>
    <w:rsid w:val="002B43AE"/>
    <w:rsid w:val="002B5BE7"/>
    <w:rsid w:val="002B5C08"/>
    <w:rsid w:val="002B6E69"/>
    <w:rsid w:val="002C2931"/>
    <w:rsid w:val="002C5397"/>
    <w:rsid w:val="002C7334"/>
    <w:rsid w:val="002D2DEF"/>
    <w:rsid w:val="002D39BE"/>
    <w:rsid w:val="002D404A"/>
    <w:rsid w:val="002D6CDD"/>
    <w:rsid w:val="002E0A22"/>
    <w:rsid w:val="002E17BE"/>
    <w:rsid w:val="002E233C"/>
    <w:rsid w:val="002E53FB"/>
    <w:rsid w:val="002E61A2"/>
    <w:rsid w:val="002F16B9"/>
    <w:rsid w:val="002F1E6E"/>
    <w:rsid w:val="002F26D1"/>
    <w:rsid w:val="002F729A"/>
    <w:rsid w:val="00307AC1"/>
    <w:rsid w:val="0031083C"/>
    <w:rsid w:val="00312CBF"/>
    <w:rsid w:val="00315991"/>
    <w:rsid w:val="0032363C"/>
    <w:rsid w:val="003243FE"/>
    <w:rsid w:val="00324E98"/>
    <w:rsid w:val="0033123E"/>
    <w:rsid w:val="00331254"/>
    <w:rsid w:val="00331564"/>
    <w:rsid w:val="003365DA"/>
    <w:rsid w:val="00336B42"/>
    <w:rsid w:val="00337BC6"/>
    <w:rsid w:val="003433A9"/>
    <w:rsid w:val="00343A24"/>
    <w:rsid w:val="00345C58"/>
    <w:rsid w:val="00345E7A"/>
    <w:rsid w:val="003471BA"/>
    <w:rsid w:val="00354F5C"/>
    <w:rsid w:val="00355B6B"/>
    <w:rsid w:val="00356850"/>
    <w:rsid w:val="00356A3E"/>
    <w:rsid w:val="00361088"/>
    <w:rsid w:val="003667B9"/>
    <w:rsid w:val="00375CE7"/>
    <w:rsid w:val="003760E1"/>
    <w:rsid w:val="0037684F"/>
    <w:rsid w:val="00381559"/>
    <w:rsid w:val="00392945"/>
    <w:rsid w:val="00393116"/>
    <w:rsid w:val="0039606C"/>
    <w:rsid w:val="003A128A"/>
    <w:rsid w:val="003A183A"/>
    <w:rsid w:val="003A413B"/>
    <w:rsid w:val="003A55AC"/>
    <w:rsid w:val="003A62A8"/>
    <w:rsid w:val="003B4F45"/>
    <w:rsid w:val="003C1B1D"/>
    <w:rsid w:val="003C1E94"/>
    <w:rsid w:val="003D4CFA"/>
    <w:rsid w:val="003D6C61"/>
    <w:rsid w:val="003D78DD"/>
    <w:rsid w:val="003E1B12"/>
    <w:rsid w:val="003E5898"/>
    <w:rsid w:val="003E5BF3"/>
    <w:rsid w:val="003F08A6"/>
    <w:rsid w:val="003F54FB"/>
    <w:rsid w:val="003F5E28"/>
    <w:rsid w:val="003F66FE"/>
    <w:rsid w:val="004172F8"/>
    <w:rsid w:val="00420DEB"/>
    <w:rsid w:val="0042211B"/>
    <w:rsid w:val="004250C5"/>
    <w:rsid w:val="004253DB"/>
    <w:rsid w:val="004314F6"/>
    <w:rsid w:val="00432C92"/>
    <w:rsid w:val="004374FD"/>
    <w:rsid w:val="00437F62"/>
    <w:rsid w:val="0044218B"/>
    <w:rsid w:val="0045187F"/>
    <w:rsid w:val="0045394B"/>
    <w:rsid w:val="00453A8A"/>
    <w:rsid w:val="00454711"/>
    <w:rsid w:val="00456C91"/>
    <w:rsid w:val="00462CDE"/>
    <w:rsid w:val="00462EFB"/>
    <w:rsid w:val="004738FF"/>
    <w:rsid w:val="00473D52"/>
    <w:rsid w:val="00484DD9"/>
    <w:rsid w:val="00494A0C"/>
    <w:rsid w:val="00495501"/>
    <w:rsid w:val="004A2E20"/>
    <w:rsid w:val="004A4C84"/>
    <w:rsid w:val="004A5171"/>
    <w:rsid w:val="004A64CC"/>
    <w:rsid w:val="004A6AFB"/>
    <w:rsid w:val="004B1115"/>
    <w:rsid w:val="004B35E1"/>
    <w:rsid w:val="004B4DA2"/>
    <w:rsid w:val="004B5B29"/>
    <w:rsid w:val="004C3462"/>
    <w:rsid w:val="004C6683"/>
    <w:rsid w:val="004D2901"/>
    <w:rsid w:val="004D57C7"/>
    <w:rsid w:val="004D602B"/>
    <w:rsid w:val="004D7615"/>
    <w:rsid w:val="004E027A"/>
    <w:rsid w:val="004E1F8B"/>
    <w:rsid w:val="004E3038"/>
    <w:rsid w:val="004E4EC1"/>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4606"/>
    <w:rsid w:val="00546F61"/>
    <w:rsid w:val="00546F70"/>
    <w:rsid w:val="0055097B"/>
    <w:rsid w:val="00550A49"/>
    <w:rsid w:val="0055163A"/>
    <w:rsid w:val="0055531D"/>
    <w:rsid w:val="00556982"/>
    <w:rsid w:val="00560310"/>
    <w:rsid w:val="00563708"/>
    <w:rsid w:val="00572EAE"/>
    <w:rsid w:val="00575B68"/>
    <w:rsid w:val="00576B69"/>
    <w:rsid w:val="00582D3B"/>
    <w:rsid w:val="0058335C"/>
    <w:rsid w:val="00584370"/>
    <w:rsid w:val="00584552"/>
    <w:rsid w:val="00587DFA"/>
    <w:rsid w:val="0059053A"/>
    <w:rsid w:val="00593102"/>
    <w:rsid w:val="00593745"/>
    <w:rsid w:val="00595C4E"/>
    <w:rsid w:val="005977EF"/>
    <w:rsid w:val="005A05DA"/>
    <w:rsid w:val="005A1F33"/>
    <w:rsid w:val="005B0758"/>
    <w:rsid w:val="005B411E"/>
    <w:rsid w:val="005C2C9F"/>
    <w:rsid w:val="005C50FE"/>
    <w:rsid w:val="005D0DCE"/>
    <w:rsid w:val="005D100D"/>
    <w:rsid w:val="005D59B7"/>
    <w:rsid w:val="005E2B3B"/>
    <w:rsid w:val="005E45DB"/>
    <w:rsid w:val="005E533D"/>
    <w:rsid w:val="005F053F"/>
    <w:rsid w:val="005F0983"/>
    <w:rsid w:val="005F25A1"/>
    <w:rsid w:val="005F2826"/>
    <w:rsid w:val="005F3006"/>
    <w:rsid w:val="0060002A"/>
    <w:rsid w:val="0060259F"/>
    <w:rsid w:val="0060571B"/>
    <w:rsid w:val="00606D11"/>
    <w:rsid w:val="00607DB3"/>
    <w:rsid w:val="006102D5"/>
    <w:rsid w:val="00610C2A"/>
    <w:rsid w:val="00610FC3"/>
    <w:rsid w:val="00611ABA"/>
    <w:rsid w:val="00611B9A"/>
    <w:rsid w:val="00611D48"/>
    <w:rsid w:val="00612E2C"/>
    <w:rsid w:val="00614A9A"/>
    <w:rsid w:val="00615715"/>
    <w:rsid w:val="0061657F"/>
    <w:rsid w:val="0062205F"/>
    <w:rsid w:val="0062332E"/>
    <w:rsid w:val="00625652"/>
    <w:rsid w:val="00631D0C"/>
    <w:rsid w:val="00632F46"/>
    <w:rsid w:val="00633272"/>
    <w:rsid w:val="0063364B"/>
    <w:rsid w:val="00633D90"/>
    <w:rsid w:val="0063471E"/>
    <w:rsid w:val="00634B89"/>
    <w:rsid w:val="006372CD"/>
    <w:rsid w:val="00640147"/>
    <w:rsid w:val="00640233"/>
    <w:rsid w:val="006427D8"/>
    <w:rsid w:val="0064770E"/>
    <w:rsid w:val="00650FCA"/>
    <w:rsid w:val="00654BCB"/>
    <w:rsid w:val="00662A0F"/>
    <w:rsid w:val="00662D48"/>
    <w:rsid w:val="00664ECA"/>
    <w:rsid w:val="006653DA"/>
    <w:rsid w:val="006657BB"/>
    <w:rsid w:val="0067454D"/>
    <w:rsid w:val="00680AD4"/>
    <w:rsid w:val="00681B77"/>
    <w:rsid w:val="00682C3D"/>
    <w:rsid w:val="0068481A"/>
    <w:rsid w:val="00687863"/>
    <w:rsid w:val="00694417"/>
    <w:rsid w:val="006968D9"/>
    <w:rsid w:val="0069792B"/>
    <w:rsid w:val="0069794D"/>
    <w:rsid w:val="006A01D8"/>
    <w:rsid w:val="006A3D22"/>
    <w:rsid w:val="006B14BE"/>
    <w:rsid w:val="006C2175"/>
    <w:rsid w:val="006C4285"/>
    <w:rsid w:val="006C5808"/>
    <w:rsid w:val="006C6C4A"/>
    <w:rsid w:val="006D281C"/>
    <w:rsid w:val="006D562D"/>
    <w:rsid w:val="006D57D5"/>
    <w:rsid w:val="006D78ED"/>
    <w:rsid w:val="006E48DE"/>
    <w:rsid w:val="006E619E"/>
    <w:rsid w:val="006F2CCE"/>
    <w:rsid w:val="006F403C"/>
    <w:rsid w:val="006F4870"/>
    <w:rsid w:val="006F6831"/>
    <w:rsid w:val="006F6A41"/>
    <w:rsid w:val="007009B9"/>
    <w:rsid w:val="00701AFA"/>
    <w:rsid w:val="00701CBE"/>
    <w:rsid w:val="00704378"/>
    <w:rsid w:val="00707BF7"/>
    <w:rsid w:val="007138D5"/>
    <w:rsid w:val="007149C2"/>
    <w:rsid w:val="00721AE5"/>
    <w:rsid w:val="00722300"/>
    <w:rsid w:val="00727EC1"/>
    <w:rsid w:val="00731803"/>
    <w:rsid w:val="0073293D"/>
    <w:rsid w:val="007360FA"/>
    <w:rsid w:val="007362F4"/>
    <w:rsid w:val="007376B2"/>
    <w:rsid w:val="00740446"/>
    <w:rsid w:val="00740A1A"/>
    <w:rsid w:val="00740E30"/>
    <w:rsid w:val="00740F4E"/>
    <w:rsid w:val="007424C5"/>
    <w:rsid w:val="00742511"/>
    <w:rsid w:val="00742656"/>
    <w:rsid w:val="00742793"/>
    <w:rsid w:val="007469CC"/>
    <w:rsid w:val="00751D49"/>
    <w:rsid w:val="00761A14"/>
    <w:rsid w:val="007628E6"/>
    <w:rsid w:val="00762B68"/>
    <w:rsid w:val="00767A91"/>
    <w:rsid w:val="00773F86"/>
    <w:rsid w:val="007753C0"/>
    <w:rsid w:val="00775ECC"/>
    <w:rsid w:val="007824AD"/>
    <w:rsid w:val="00786569"/>
    <w:rsid w:val="0079528C"/>
    <w:rsid w:val="00795C58"/>
    <w:rsid w:val="007960EF"/>
    <w:rsid w:val="00796C9C"/>
    <w:rsid w:val="007976BE"/>
    <w:rsid w:val="007A4032"/>
    <w:rsid w:val="007A6098"/>
    <w:rsid w:val="007A6180"/>
    <w:rsid w:val="007A64E4"/>
    <w:rsid w:val="007A7BA8"/>
    <w:rsid w:val="007B630D"/>
    <w:rsid w:val="007B6699"/>
    <w:rsid w:val="007B7176"/>
    <w:rsid w:val="007C0C8C"/>
    <w:rsid w:val="007C2873"/>
    <w:rsid w:val="007C3638"/>
    <w:rsid w:val="007C50C2"/>
    <w:rsid w:val="007D5FE6"/>
    <w:rsid w:val="007D6735"/>
    <w:rsid w:val="007D69DE"/>
    <w:rsid w:val="007E5312"/>
    <w:rsid w:val="007E57A3"/>
    <w:rsid w:val="007E5845"/>
    <w:rsid w:val="007F0F3B"/>
    <w:rsid w:val="007F2720"/>
    <w:rsid w:val="007F54A9"/>
    <w:rsid w:val="007F5F63"/>
    <w:rsid w:val="007F699A"/>
    <w:rsid w:val="00802AFC"/>
    <w:rsid w:val="00802B6C"/>
    <w:rsid w:val="0080429F"/>
    <w:rsid w:val="00805CB7"/>
    <w:rsid w:val="008073C0"/>
    <w:rsid w:val="00812487"/>
    <w:rsid w:val="00816759"/>
    <w:rsid w:val="00816959"/>
    <w:rsid w:val="00821ACB"/>
    <w:rsid w:val="00821D2B"/>
    <w:rsid w:val="00822C32"/>
    <w:rsid w:val="00823872"/>
    <w:rsid w:val="00825CE7"/>
    <w:rsid w:val="00830017"/>
    <w:rsid w:val="00831112"/>
    <w:rsid w:val="00832892"/>
    <w:rsid w:val="00832A57"/>
    <w:rsid w:val="00832FEA"/>
    <w:rsid w:val="00834274"/>
    <w:rsid w:val="00835836"/>
    <w:rsid w:val="008458D8"/>
    <w:rsid w:val="0084623C"/>
    <w:rsid w:val="008478AB"/>
    <w:rsid w:val="00851803"/>
    <w:rsid w:val="00852366"/>
    <w:rsid w:val="0085438F"/>
    <w:rsid w:val="00856910"/>
    <w:rsid w:val="00860AF6"/>
    <w:rsid w:val="00862018"/>
    <w:rsid w:val="008621C8"/>
    <w:rsid w:val="00866226"/>
    <w:rsid w:val="00866DFB"/>
    <w:rsid w:val="00867251"/>
    <w:rsid w:val="00871068"/>
    <w:rsid w:val="0087178A"/>
    <w:rsid w:val="00872712"/>
    <w:rsid w:val="00873B8D"/>
    <w:rsid w:val="0087530F"/>
    <w:rsid w:val="00876C7D"/>
    <w:rsid w:val="00877A4C"/>
    <w:rsid w:val="00877B47"/>
    <w:rsid w:val="0088282D"/>
    <w:rsid w:val="00886454"/>
    <w:rsid w:val="00887368"/>
    <w:rsid w:val="008904DF"/>
    <w:rsid w:val="00890CF1"/>
    <w:rsid w:val="008911C4"/>
    <w:rsid w:val="0089184C"/>
    <w:rsid w:val="00892B97"/>
    <w:rsid w:val="0089566F"/>
    <w:rsid w:val="008956D3"/>
    <w:rsid w:val="00895981"/>
    <w:rsid w:val="008A0E2E"/>
    <w:rsid w:val="008A53B9"/>
    <w:rsid w:val="008A76C4"/>
    <w:rsid w:val="008B00FF"/>
    <w:rsid w:val="008B3A4E"/>
    <w:rsid w:val="008B430B"/>
    <w:rsid w:val="008B50BC"/>
    <w:rsid w:val="008B5B34"/>
    <w:rsid w:val="008B6F89"/>
    <w:rsid w:val="008B718E"/>
    <w:rsid w:val="008C149D"/>
    <w:rsid w:val="008C442D"/>
    <w:rsid w:val="008D0AB5"/>
    <w:rsid w:val="008D0EB0"/>
    <w:rsid w:val="008D21F5"/>
    <w:rsid w:val="008D3F1D"/>
    <w:rsid w:val="008D5903"/>
    <w:rsid w:val="008E4101"/>
    <w:rsid w:val="008E4A9B"/>
    <w:rsid w:val="008E5C3C"/>
    <w:rsid w:val="008F5767"/>
    <w:rsid w:val="00900505"/>
    <w:rsid w:val="00903444"/>
    <w:rsid w:val="00912735"/>
    <w:rsid w:val="0091365A"/>
    <w:rsid w:val="00921C06"/>
    <w:rsid w:val="009223EE"/>
    <w:rsid w:val="0092256A"/>
    <w:rsid w:val="00930702"/>
    <w:rsid w:val="009344CA"/>
    <w:rsid w:val="009372CC"/>
    <w:rsid w:val="00937C37"/>
    <w:rsid w:val="00937C73"/>
    <w:rsid w:val="009405D5"/>
    <w:rsid w:val="00941340"/>
    <w:rsid w:val="00941B6F"/>
    <w:rsid w:val="00954D08"/>
    <w:rsid w:val="00957564"/>
    <w:rsid w:val="009576A1"/>
    <w:rsid w:val="00960671"/>
    <w:rsid w:val="00961EA6"/>
    <w:rsid w:val="00972530"/>
    <w:rsid w:val="00972787"/>
    <w:rsid w:val="009739C1"/>
    <w:rsid w:val="00974962"/>
    <w:rsid w:val="00980A01"/>
    <w:rsid w:val="00981424"/>
    <w:rsid w:val="009832F0"/>
    <w:rsid w:val="009835D2"/>
    <w:rsid w:val="009853DC"/>
    <w:rsid w:val="00986277"/>
    <w:rsid w:val="00993918"/>
    <w:rsid w:val="009959DE"/>
    <w:rsid w:val="009A1353"/>
    <w:rsid w:val="009A4270"/>
    <w:rsid w:val="009A4FD2"/>
    <w:rsid w:val="009B0929"/>
    <w:rsid w:val="009B5963"/>
    <w:rsid w:val="009C4413"/>
    <w:rsid w:val="009C7245"/>
    <w:rsid w:val="009C73CD"/>
    <w:rsid w:val="009C7C8D"/>
    <w:rsid w:val="009D3D37"/>
    <w:rsid w:val="009E022E"/>
    <w:rsid w:val="009E050C"/>
    <w:rsid w:val="009E17EB"/>
    <w:rsid w:val="009E2E89"/>
    <w:rsid w:val="009E683B"/>
    <w:rsid w:val="009F0C0D"/>
    <w:rsid w:val="009F0FFB"/>
    <w:rsid w:val="009F17AE"/>
    <w:rsid w:val="009F21F3"/>
    <w:rsid w:val="009F3E7A"/>
    <w:rsid w:val="009F530D"/>
    <w:rsid w:val="009F5781"/>
    <w:rsid w:val="009F605A"/>
    <w:rsid w:val="00A045AE"/>
    <w:rsid w:val="00A05772"/>
    <w:rsid w:val="00A159A6"/>
    <w:rsid w:val="00A200BD"/>
    <w:rsid w:val="00A23D3B"/>
    <w:rsid w:val="00A26B89"/>
    <w:rsid w:val="00A27B0E"/>
    <w:rsid w:val="00A35C57"/>
    <w:rsid w:val="00A4455C"/>
    <w:rsid w:val="00A45FED"/>
    <w:rsid w:val="00A4607E"/>
    <w:rsid w:val="00A4728A"/>
    <w:rsid w:val="00A510DE"/>
    <w:rsid w:val="00A5332D"/>
    <w:rsid w:val="00A575E0"/>
    <w:rsid w:val="00A60C3A"/>
    <w:rsid w:val="00A654B7"/>
    <w:rsid w:val="00A65586"/>
    <w:rsid w:val="00A666BC"/>
    <w:rsid w:val="00A679FD"/>
    <w:rsid w:val="00A729AA"/>
    <w:rsid w:val="00A82497"/>
    <w:rsid w:val="00A829DF"/>
    <w:rsid w:val="00A8342B"/>
    <w:rsid w:val="00A848AE"/>
    <w:rsid w:val="00A90A2F"/>
    <w:rsid w:val="00A92FC4"/>
    <w:rsid w:val="00A93234"/>
    <w:rsid w:val="00A95CA5"/>
    <w:rsid w:val="00AA341A"/>
    <w:rsid w:val="00AB2591"/>
    <w:rsid w:val="00AB25BC"/>
    <w:rsid w:val="00AB3768"/>
    <w:rsid w:val="00AB75B9"/>
    <w:rsid w:val="00AC5A86"/>
    <w:rsid w:val="00AC6026"/>
    <w:rsid w:val="00AD18C0"/>
    <w:rsid w:val="00AD6585"/>
    <w:rsid w:val="00AE072B"/>
    <w:rsid w:val="00AE0847"/>
    <w:rsid w:val="00AE4B04"/>
    <w:rsid w:val="00AE5CDB"/>
    <w:rsid w:val="00AE6589"/>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5B65"/>
    <w:rsid w:val="00B50DAD"/>
    <w:rsid w:val="00B519F1"/>
    <w:rsid w:val="00B56240"/>
    <w:rsid w:val="00B57186"/>
    <w:rsid w:val="00B57CB5"/>
    <w:rsid w:val="00B57F8F"/>
    <w:rsid w:val="00B72873"/>
    <w:rsid w:val="00B76344"/>
    <w:rsid w:val="00B7754D"/>
    <w:rsid w:val="00B86AAF"/>
    <w:rsid w:val="00B90A50"/>
    <w:rsid w:val="00B95A16"/>
    <w:rsid w:val="00B96DC9"/>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1550"/>
    <w:rsid w:val="00BD2843"/>
    <w:rsid w:val="00BD2E5E"/>
    <w:rsid w:val="00BD3B0D"/>
    <w:rsid w:val="00BD3CF6"/>
    <w:rsid w:val="00BD565A"/>
    <w:rsid w:val="00BE09E2"/>
    <w:rsid w:val="00BE1447"/>
    <w:rsid w:val="00BE156E"/>
    <w:rsid w:val="00BE1AA9"/>
    <w:rsid w:val="00BE2D32"/>
    <w:rsid w:val="00BE3C75"/>
    <w:rsid w:val="00BE3DC7"/>
    <w:rsid w:val="00BE46EC"/>
    <w:rsid w:val="00BF0EF1"/>
    <w:rsid w:val="00BF3CF6"/>
    <w:rsid w:val="00BF770C"/>
    <w:rsid w:val="00C01ACC"/>
    <w:rsid w:val="00C03944"/>
    <w:rsid w:val="00C04C77"/>
    <w:rsid w:val="00C16897"/>
    <w:rsid w:val="00C1748B"/>
    <w:rsid w:val="00C1752A"/>
    <w:rsid w:val="00C2050C"/>
    <w:rsid w:val="00C232AA"/>
    <w:rsid w:val="00C25531"/>
    <w:rsid w:val="00C31FBE"/>
    <w:rsid w:val="00C33F31"/>
    <w:rsid w:val="00C4018B"/>
    <w:rsid w:val="00C43B88"/>
    <w:rsid w:val="00C45ED1"/>
    <w:rsid w:val="00C47906"/>
    <w:rsid w:val="00C5105D"/>
    <w:rsid w:val="00C51785"/>
    <w:rsid w:val="00C62C00"/>
    <w:rsid w:val="00C728F2"/>
    <w:rsid w:val="00C75192"/>
    <w:rsid w:val="00C76227"/>
    <w:rsid w:val="00C764C9"/>
    <w:rsid w:val="00C7657F"/>
    <w:rsid w:val="00C818C7"/>
    <w:rsid w:val="00C8290A"/>
    <w:rsid w:val="00C87545"/>
    <w:rsid w:val="00C87BA4"/>
    <w:rsid w:val="00C90208"/>
    <w:rsid w:val="00C92866"/>
    <w:rsid w:val="00C92DCE"/>
    <w:rsid w:val="00C93416"/>
    <w:rsid w:val="00C943F5"/>
    <w:rsid w:val="00C94BC4"/>
    <w:rsid w:val="00C97509"/>
    <w:rsid w:val="00CA1F82"/>
    <w:rsid w:val="00CB15CC"/>
    <w:rsid w:val="00CC73D0"/>
    <w:rsid w:val="00CD2A41"/>
    <w:rsid w:val="00CD31D5"/>
    <w:rsid w:val="00CD51E5"/>
    <w:rsid w:val="00CE5FF1"/>
    <w:rsid w:val="00CE674A"/>
    <w:rsid w:val="00CE6EDA"/>
    <w:rsid w:val="00CE6F3D"/>
    <w:rsid w:val="00CF12DF"/>
    <w:rsid w:val="00CF1D76"/>
    <w:rsid w:val="00CF1E3F"/>
    <w:rsid w:val="00CF1E70"/>
    <w:rsid w:val="00CF2ECF"/>
    <w:rsid w:val="00CF3877"/>
    <w:rsid w:val="00CF3ABE"/>
    <w:rsid w:val="00CF4039"/>
    <w:rsid w:val="00CF5029"/>
    <w:rsid w:val="00CF5B27"/>
    <w:rsid w:val="00D004DA"/>
    <w:rsid w:val="00D02605"/>
    <w:rsid w:val="00D03C48"/>
    <w:rsid w:val="00D11059"/>
    <w:rsid w:val="00D13584"/>
    <w:rsid w:val="00D13CD8"/>
    <w:rsid w:val="00D146F1"/>
    <w:rsid w:val="00D15D3A"/>
    <w:rsid w:val="00D164C9"/>
    <w:rsid w:val="00D22695"/>
    <w:rsid w:val="00D23EF7"/>
    <w:rsid w:val="00D241E5"/>
    <w:rsid w:val="00D25080"/>
    <w:rsid w:val="00D2716B"/>
    <w:rsid w:val="00D278AC"/>
    <w:rsid w:val="00D361ED"/>
    <w:rsid w:val="00D41EB1"/>
    <w:rsid w:val="00D43251"/>
    <w:rsid w:val="00D44F0F"/>
    <w:rsid w:val="00D46078"/>
    <w:rsid w:val="00D46407"/>
    <w:rsid w:val="00D47FDF"/>
    <w:rsid w:val="00D5641E"/>
    <w:rsid w:val="00D663E0"/>
    <w:rsid w:val="00D74EF3"/>
    <w:rsid w:val="00D75A65"/>
    <w:rsid w:val="00D761BB"/>
    <w:rsid w:val="00D77C5A"/>
    <w:rsid w:val="00D804C5"/>
    <w:rsid w:val="00D8214A"/>
    <w:rsid w:val="00D86621"/>
    <w:rsid w:val="00D8706D"/>
    <w:rsid w:val="00D87938"/>
    <w:rsid w:val="00D90D7E"/>
    <w:rsid w:val="00D90F46"/>
    <w:rsid w:val="00D945F9"/>
    <w:rsid w:val="00D96B44"/>
    <w:rsid w:val="00DA50BF"/>
    <w:rsid w:val="00DA52B5"/>
    <w:rsid w:val="00DB14EB"/>
    <w:rsid w:val="00DB3A38"/>
    <w:rsid w:val="00DB51F8"/>
    <w:rsid w:val="00DC0499"/>
    <w:rsid w:val="00DC2057"/>
    <w:rsid w:val="00DD5196"/>
    <w:rsid w:val="00DD57C6"/>
    <w:rsid w:val="00DE33B1"/>
    <w:rsid w:val="00DE35D5"/>
    <w:rsid w:val="00DE4E3F"/>
    <w:rsid w:val="00DF295A"/>
    <w:rsid w:val="00DF3D8C"/>
    <w:rsid w:val="00DF4FA2"/>
    <w:rsid w:val="00E00F3C"/>
    <w:rsid w:val="00E01BB3"/>
    <w:rsid w:val="00E05D89"/>
    <w:rsid w:val="00E10E9D"/>
    <w:rsid w:val="00E172B8"/>
    <w:rsid w:val="00E1788A"/>
    <w:rsid w:val="00E20F93"/>
    <w:rsid w:val="00E227AA"/>
    <w:rsid w:val="00E27453"/>
    <w:rsid w:val="00E30B9D"/>
    <w:rsid w:val="00E322DE"/>
    <w:rsid w:val="00E34361"/>
    <w:rsid w:val="00E348CE"/>
    <w:rsid w:val="00E3551D"/>
    <w:rsid w:val="00E36298"/>
    <w:rsid w:val="00E37FE2"/>
    <w:rsid w:val="00E43690"/>
    <w:rsid w:val="00E44F7F"/>
    <w:rsid w:val="00E45212"/>
    <w:rsid w:val="00E4768A"/>
    <w:rsid w:val="00E506C1"/>
    <w:rsid w:val="00E523C3"/>
    <w:rsid w:val="00E5549E"/>
    <w:rsid w:val="00E57AAA"/>
    <w:rsid w:val="00E63330"/>
    <w:rsid w:val="00E65AC7"/>
    <w:rsid w:val="00E66BC4"/>
    <w:rsid w:val="00E705D0"/>
    <w:rsid w:val="00E7358D"/>
    <w:rsid w:val="00E73719"/>
    <w:rsid w:val="00E77F5A"/>
    <w:rsid w:val="00E846FC"/>
    <w:rsid w:val="00E84A00"/>
    <w:rsid w:val="00E863AB"/>
    <w:rsid w:val="00E876AA"/>
    <w:rsid w:val="00E959C9"/>
    <w:rsid w:val="00E97855"/>
    <w:rsid w:val="00E97999"/>
    <w:rsid w:val="00E97BBD"/>
    <w:rsid w:val="00EA1049"/>
    <w:rsid w:val="00EA1824"/>
    <w:rsid w:val="00EA569A"/>
    <w:rsid w:val="00EA71E3"/>
    <w:rsid w:val="00EB5E2C"/>
    <w:rsid w:val="00EB778A"/>
    <w:rsid w:val="00EC269E"/>
    <w:rsid w:val="00EC4A87"/>
    <w:rsid w:val="00EC64D4"/>
    <w:rsid w:val="00EC6A2A"/>
    <w:rsid w:val="00EC6A31"/>
    <w:rsid w:val="00ED01D9"/>
    <w:rsid w:val="00ED0856"/>
    <w:rsid w:val="00ED0D30"/>
    <w:rsid w:val="00EE03E1"/>
    <w:rsid w:val="00EE1A3E"/>
    <w:rsid w:val="00EE495F"/>
    <w:rsid w:val="00EE4E47"/>
    <w:rsid w:val="00EE6700"/>
    <w:rsid w:val="00EE7787"/>
    <w:rsid w:val="00EF0C58"/>
    <w:rsid w:val="00EF17E3"/>
    <w:rsid w:val="00EF216B"/>
    <w:rsid w:val="00EF4391"/>
    <w:rsid w:val="00EF4EF3"/>
    <w:rsid w:val="00EF5C8C"/>
    <w:rsid w:val="00F010A2"/>
    <w:rsid w:val="00F04EF3"/>
    <w:rsid w:val="00F05A8D"/>
    <w:rsid w:val="00F10467"/>
    <w:rsid w:val="00F10D27"/>
    <w:rsid w:val="00F125E3"/>
    <w:rsid w:val="00F13E0B"/>
    <w:rsid w:val="00F14733"/>
    <w:rsid w:val="00F15294"/>
    <w:rsid w:val="00F22220"/>
    <w:rsid w:val="00F2244C"/>
    <w:rsid w:val="00F22E3A"/>
    <w:rsid w:val="00F2662B"/>
    <w:rsid w:val="00F26997"/>
    <w:rsid w:val="00F26BE1"/>
    <w:rsid w:val="00F3002A"/>
    <w:rsid w:val="00F306CA"/>
    <w:rsid w:val="00F32684"/>
    <w:rsid w:val="00F32BF5"/>
    <w:rsid w:val="00F32CB2"/>
    <w:rsid w:val="00F33935"/>
    <w:rsid w:val="00F34D2E"/>
    <w:rsid w:val="00F37AB4"/>
    <w:rsid w:val="00F41526"/>
    <w:rsid w:val="00F42687"/>
    <w:rsid w:val="00F45090"/>
    <w:rsid w:val="00F50AA6"/>
    <w:rsid w:val="00F548D0"/>
    <w:rsid w:val="00F55347"/>
    <w:rsid w:val="00F56EA2"/>
    <w:rsid w:val="00F614AD"/>
    <w:rsid w:val="00F642BC"/>
    <w:rsid w:val="00F65A9F"/>
    <w:rsid w:val="00F70428"/>
    <w:rsid w:val="00F707C4"/>
    <w:rsid w:val="00F70A9E"/>
    <w:rsid w:val="00F715C8"/>
    <w:rsid w:val="00F75E16"/>
    <w:rsid w:val="00F77444"/>
    <w:rsid w:val="00F77818"/>
    <w:rsid w:val="00F812A0"/>
    <w:rsid w:val="00F838AA"/>
    <w:rsid w:val="00F83942"/>
    <w:rsid w:val="00F85BC7"/>
    <w:rsid w:val="00F8638C"/>
    <w:rsid w:val="00F907DC"/>
    <w:rsid w:val="00F916A7"/>
    <w:rsid w:val="00F92944"/>
    <w:rsid w:val="00F9597B"/>
    <w:rsid w:val="00F96AB9"/>
    <w:rsid w:val="00FA0E2E"/>
    <w:rsid w:val="00FA1695"/>
    <w:rsid w:val="00FA2EDC"/>
    <w:rsid w:val="00FA3757"/>
    <w:rsid w:val="00FA597D"/>
    <w:rsid w:val="00FA6EED"/>
    <w:rsid w:val="00FA7613"/>
    <w:rsid w:val="00FB0338"/>
    <w:rsid w:val="00FB37F9"/>
    <w:rsid w:val="00FB4F1E"/>
    <w:rsid w:val="00FB5AA5"/>
    <w:rsid w:val="00FC3066"/>
    <w:rsid w:val="00FC3417"/>
    <w:rsid w:val="00FC43D9"/>
    <w:rsid w:val="00FC4E84"/>
    <w:rsid w:val="00FD2BB4"/>
    <w:rsid w:val="00FD36DF"/>
    <w:rsid w:val="00FD39A4"/>
    <w:rsid w:val="00FD5F6A"/>
    <w:rsid w:val="00FE07AB"/>
    <w:rsid w:val="00FF1AD2"/>
    <w:rsid w:val="00FF3526"/>
    <w:rsid w:val="00FF45C4"/>
    <w:rsid w:val="00FF50FB"/>
    <w:rsid w:val="00FF5561"/>
    <w:rsid w:val="04CF3359"/>
    <w:rsid w:val="22D8CA81"/>
    <w:rsid w:val="49CBB1E7"/>
    <w:rsid w:val="6D23FF7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4C5"/>
    <w:pPr>
      <w:spacing w:before="120" w:after="120" w:line="240" w:lineRule="auto"/>
    </w:pPr>
    <w:rPr>
      <w:rFonts w:ascii="Tahoma" w:hAnsi="Tahoma"/>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7B630D"/>
    <w:pPr>
      <w:keepNext/>
      <w:keepLines/>
      <w:spacing w:before="240" w:after="24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7424C5"/>
    <w:pPr>
      <w:keepNext/>
      <w:spacing w:before="24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7424C5"/>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23747"/>
    <w:pPr>
      <w:tabs>
        <w:tab w:val="center" w:pos="4513"/>
        <w:tab w:val="right" w:pos="9026"/>
      </w:tabs>
      <w:spacing w:after="0"/>
    </w:pPr>
  </w:style>
  <w:style w:type="character" w:customStyle="1" w:styleId="HeaderChar">
    <w:name w:val="Header Char"/>
    <w:basedOn w:val="DefaultParagraphFont"/>
    <w:link w:val="Header"/>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7B630D"/>
    <w:rPr>
      <w:rFonts w:ascii="Rockwell" w:eastAsiaTheme="majorEastAsia" w:hAnsi="Rockwell" w:cstheme="majorBidi"/>
      <w:b/>
      <w:bCs/>
      <w:color w:val="4F81BD" w:themeColor="accent1"/>
      <w:sz w:val="24"/>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C87545"/>
    <w:rPr>
      <w:color w:val="605E5C"/>
      <w:shd w:val="clear" w:color="auto" w:fill="E1DFDD"/>
    </w:rPr>
  </w:style>
  <w:style w:type="character" w:customStyle="1" w:styleId="ListParagraphChar">
    <w:name w:val="List Paragraph Char"/>
    <w:basedOn w:val="DefaultParagraphFont"/>
    <w:link w:val="ListParagraph"/>
    <w:uiPriority w:val="1"/>
    <w:locked/>
    <w:rsid w:val="00133C8A"/>
    <w:rPr>
      <w:rFonts w:ascii="Tahoma" w:hAnsi="Tahoma"/>
    </w:rPr>
  </w:style>
  <w:style w:type="character" w:customStyle="1" w:styleId="apple-converted-space">
    <w:name w:val="apple-converted-space"/>
    <w:basedOn w:val="DefaultParagraphFont"/>
    <w:rsid w:val="007C0C8C"/>
  </w:style>
  <w:style w:type="paragraph" w:customStyle="1" w:styleId="default-style">
    <w:name w:val="default-style"/>
    <w:basedOn w:val="Normal"/>
    <w:rsid w:val="007C0C8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637339484">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40397086">
      <w:bodyDiv w:val="1"/>
      <w:marLeft w:val="0"/>
      <w:marRight w:val="0"/>
      <w:marTop w:val="0"/>
      <w:marBottom w:val="0"/>
      <w:divBdr>
        <w:top w:val="none" w:sz="0" w:space="0" w:color="auto"/>
        <w:left w:val="none" w:sz="0" w:space="0" w:color="auto"/>
        <w:bottom w:val="none" w:sz="0" w:space="0" w:color="auto"/>
        <w:right w:val="none" w:sz="0" w:space="0" w:color="auto"/>
      </w:divBdr>
      <w:divsChild>
        <w:div w:id="362245717">
          <w:marLeft w:val="0"/>
          <w:marRight w:val="0"/>
          <w:marTop w:val="0"/>
          <w:marBottom w:val="0"/>
          <w:divBdr>
            <w:top w:val="none" w:sz="0" w:space="0" w:color="auto"/>
            <w:left w:val="none" w:sz="0" w:space="0" w:color="auto"/>
            <w:bottom w:val="none" w:sz="0" w:space="0" w:color="auto"/>
            <w:right w:val="none" w:sz="0" w:space="0" w:color="auto"/>
          </w:divBdr>
          <w:divsChild>
            <w:div w:id="500050991">
              <w:marLeft w:val="0"/>
              <w:marRight w:val="0"/>
              <w:marTop w:val="0"/>
              <w:marBottom w:val="0"/>
              <w:divBdr>
                <w:top w:val="none" w:sz="0" w:space="0" w:color="auto"/>
                <w:left w:val="none" w:sz="0" w:space="0" w:color="auto"/>
                <w:bottom w:val="none" w:sz="0" w:space="0" w:color="auto"/>
                <w:right w:val="none" w:sz="0" w:space="0" w:color="auto"/>
              </w:divBdr>
              <w:divsChild>
                <w:div w:id="5432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1972666124">
      <w:bodyDiv w:val="1"/>
      <w:marLeft w:val="0"/>
      <w:marRight w:val="0"/>
      <w:marTop w:val="0"/>
      <w:marBottom w:val="0"/>
      <w:divBdr>
        <w:top w:val="none" w:sz="0" w:space="0" w:color="auto"/>
        <w:left w:val="none" w:sz="0" w:space="0" w:color="auto"/>
        <w:bottom w:val="none" w:sz="0" w:space="0" w:color="auto"/>
        <w:right w:val="none" w:sz="0" w:space="0" w:color="auto"/>
      </w:divBdr>
      <w:divsChild>
        <w:div w:id="1932737917">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publications/stay-safe-fil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25CAA41CB73F944B5DEF177B4148A72" ma:contentTypeVersion="" ma:contentTypeDescription="Create a new document." ma:contentTypeScope="" ma:versionID="f8d95719c8a9ccdb983a6160ddc00520">
  <xsd:schema xmlns:xsd="http://www.w3.org/2001/XMLSchema" xmlns:xs="http://www.w3.org/2001/XMLSchema" xmlns:p="http://schemas.microsoft.com/office/2006/metadata/properties" xmlns:ns2="9f9a8985-7e8e-4c3c-8189-d1ae1cc92a54" xmlns:ns3="28371d33-d5ad-4157-a501-331cfa61f6fb" targetNamespace="http://schemas.microsoft.com/office/2006/metadata/properties" ma:root="true" ma:fieldsID="9c6bc598502211116ad52b8c8f26314e" ns2:_="" ns3:_="">
    <xsd:import namespace="9f9a8985-7e8e-4c3c-8189-d1ae1cc92a54"/>
    <xsd:import namespace="28371d33-d5ad-4157-a501-331cfa61f6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a8985-7e8e-4c3c-8189-d1ae1cc92a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371d33-d5ad-4157-a501-331cfa61f6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A80F61-0F13-44F1-A87A-D65DB7F572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D84EA7-8845-4DB9-A29B-FE9E6F5C9A6C}">
  <ds:schemaRefs>
    <ds:schemaRef ds:uri="http://schemas.openxmlformats.org/officeDocument/2006/bibliography"/>
  </ds:schemaRefs>
</ds:datastoreItem>
</file>

<file path=customXml/itemProps4.xml><?xml version="1.0" encoding="utf-8"?>
<ds:datastoreItem xmlns:ds="http://schemas.openxmlformats.org/officeDocument/2006/customXml" ds:itemID="{66F85479-CEE0-407B-A50F-D614F2642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a8985-7e8e-4c3c-8189-d1ae1cc92a54"/>
    <ds:schemaRef ds:uri="28371d33-d5ad-4157-a501-331cfa61f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6862B1-2A0F-4844-B81A-973A5DE721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1506</Words>
  <Characters>8587</Characters>
  <Application>Microsoft Office Word</Application>
  <DocSecurity>0</DocSecurity>
  <Lines>71</Lines>
  <Paragraphs>20</Paragraphs>
  <ScaleCrop>false</ScaleCrop>
  <Company>Institute of Education</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Griffiths, Julie</cp:lastModifiedBy>
  <cp:revision>11</cp:revision>
  <dcterms:created xsi:type="dcterms:W3CDTF">2021-10-05T06:15:00Z</dcterms:created>
  <dcterms:modified xsi:type="dcterms:W3CDTF">2022-05-12T13:03:00Z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0x010100125CAA41CB73F944B5DEF177B4148A72</vt:lpwstr>
  </property>
</Properties>
</file>